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2d7" w14:textId="049e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Какпакского сельского округа от 22 октября 2013 года № 27 "Об установлении ветеринарного режима с введением ограничительных мероприятий на территории населенного пункта Сырлысай Какпакского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Южно-Казахстанской области от 27 октября 2014 года № 32. Зарегистрировано Департаментом юстиции Южно-Казахстанской области 19 ноября 2014 года № 2887. Утратило силу решением акима сельского округа Какпак Казыгуртского района Южно-Казахстанской области от 19 декабря 2014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сельского округа Какпак Казыгуртского района Южно-Казахстанской области от 19.12.2014 №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 аким сельского округа Какпак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Какпакского сельского округа от 22 октября 2013 года № 27 «Об установлении ветеринарного режима с введением ограничительных мероприятий на территории населенного пункта Сырлысай Какпакского сельского округа» (зарегистрировано в Реестре государственной регистрации нормативных правовых актов за № 2408, опубликовано 22 ноября 2013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ограничительных мероприятий на территории населенного пункта Сырлысай Какпакского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«ветеринарный режим с введением ограничительных мероприятий» заменить словами «ограничительные мероприятия».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Какпак Н.Мошкалова.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Е.Шорабаев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