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4c3c5d" w14:textId="94c3c5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положении аппаратов акима села, сельского округа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Казыгуртского района Южно-Казахстанской области от 31 декабря 2014 года № 587. Зарегистрировано Департаментом юстиции Южно-Казахстанской области 3 февраля 2015 года № 2998. Утратило силу постановлением акимата Казыгуртского района Южно-Казахстанской области от 17 мая 2016 года № 39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Казыгуртского района Южно-Казахстанской области от 17.05.2016 № 39.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 соответствии с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23 января 2001 года "О местном государственном управлении и самоуправлении в Республике Казахстан",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29 октября 2012 года "Об утверждении Типового положения государственного органа Республики Казахстан", акимат Казыгуртского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Утвердить: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1) 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государственном учреждении "Аппарат акима сельского округа Алтынтобе" согласно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2) 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государственном учреждении "Аппарат акима сельского округа Жанабазар" согласно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3) 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государственном учреждении "Аппарат акима сельского округа Жигерген" согласно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4) 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государственном учреждении "Аппарат акима сельского округа Каракозы Абдалиева" согласно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5) 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государственном учреждении "Аппарат акима сельского округа Казыгурт" согласно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6) 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государственном учреждении "Аппарат акима сельского округа Какпак" согласно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приложению 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7) 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государственном учреждении "Аппарат акима сельского округа Карабау" согласно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приложению 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8) 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государственном учреждении "Аппарат акима сельского округа Кызылкия" согласно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приложению 8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9) 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государственном учреждении "Аппарат акима сельского округа Сабыра Рахимова" согласно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приложению 9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10) 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государственном учреждении "Аппарат акима сельского округа Турбат" согласно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приложению 10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11) 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государственном учреждении "Аппарат акима сельского округа Шанак" согласно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приложению 11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12) 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государственном учреждении "Аппарат акима сельского округа Шарапхана" согласно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приложению 12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13) 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государственном учреждении "Аппарат акима сельского округа Шарбулак" согласно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приложению 13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Государственному учреждению "Аппарат акима Казыгуртского района" в порядке, установленном законодательными актами Республики Казахстан обеспечить: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направление настоящего постановления на официальное опубликование в периодических печатных изданиях, распространяемых на территории Казыгуртского района и информационно–правовой системе "Әділет";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размещение настоящего постановления на интернет – ресурсе акимата Казыгуртского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Контроль за исполнением настоящего постановления возложить на руководителя аппарата акима района А.О. Кожахан.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Настоящее постановление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4"/>
        <w:gridCol w:w="4206"/>
      </w:tblGrid>
      <w:tr>
        <w:trPr>
          <w:trHeight w:val="30" w:hRule="atLeast"/>
        </w:trPr>
        <w:tc>
          <w:tcPr>
            <w:tcW w:w="77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Б.Д. Кистауов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Казыгуртского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декабря 2014 года № 587</w:t>
            </w:r>
          </w:p>
        </w:tc>
      </w:tr>
    </w:tbl>
    <w:bookmarkStart w:name="z7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государственном учреждении "Аппарат акима сельского округа Алтынтобе"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1. Государственное учреждение "Аппарат акима сельского округа Алтынтобе" является государственным органом Республики Казахстан, осуществляющим руководство в сфере местного государственного управления.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Государственное учреждение "Аппарат акима сельского округа Алтынтобе" не имеет ведомств.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3. Государственное учреждение "Аппарат акима сельского округа Алтынтобе"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Казахстан, иными нормативными правовыми актами, а также настоящим 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Положением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Государственное учреждение "Аппарат акима сельского округа Алтынтобе" является юридическим лицом в организационно-правовой форме государственного учреждения, имеет печати и штампы со своим наименованием на государственном языке, бланки установленного образца, в соответствии с законодательством Республики Казахстан счета в органах казначейства.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Государственное учреждение "Аппарат акима сельского округа Алтынтобе" вступает в гражданско-правовые отношения от собственного имени.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6. Государственное учреждение "Аппарат акима сельского округа Алтынтобе" имеет право выступать стороной гражданско-правовых отношений от имени государства, если оно уполномочено на это в соответствии с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7. Государственное учреждение "Аппарат акима сельского округа Алтынтобе" по вопросам своей компетенции в установленном законодательством порядке принимает решения, оформляемые распоряжениями руководителя государственного учреждения "Аппарат акима сельского округа Алтынтобе";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8. Структура и лимит штатной численности государственного учреждения "Аппарат акима сельского округа Алтынтобе" утверждаются в соответствии с действующим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9. Местонахождение юридического лица: Республика Казахстан Южно-Казахстанская область, Казыгуртский район, сельский округ Алтынтобе, село Алтынтобе, улица Ж. Жуматаева № 45, индекс 160308.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10. Полное наименование государственного органа - государственное учреждение "Аппарат акима сельского округа Алтынтобе".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11. Настоящее 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является учредительным документом государственного учреждения "Аппарат акима сельского округа Алтынтобе".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12. Финансирование деятельности государственного учреждения "Аппарат акима сельского округа Алтынтобе" осуществляется из местного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13. Государственному учреждению "Аппарат акима сельского округа Алтынтобе" запрещается вступать в договорные отношения с субъектами предпринимательства на предмет выполнения обязанностей, являющихся функциями государственного учреждения "Аппарат акима сельского округа Алтынтобе".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Если государственному учреждению "Аппарат акима сельского округа Алтынтобе"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доход государственного бюджета.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Миссии, основные задачи, функции, права и обязанности государственного органа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14. Миссия государственного учреждения "Аппарат акима сельского округа Алтынтобе": проведение государственной политики на территории соответствующей административно-территориальной единицы.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15. Задача государственного учреждения "Аппарат акима сельского округа Алтынтобе": информационно-аналитическое, организационно-правовое и материально-техническое обеспечение деятельности акима.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16. Функции государственного учреждения "Аппарат акима сельского округа Алтынтобе":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1) содействует исполнению гражданами и юридическими лицами норм 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Конституции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законов, актов Президента и Правительства Республики Казахстан, нормативных правовых актов центральных и местных государственных органов;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содействует сбору налогов и других обязательных платежей в бюджет;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разрабатывает и вносит в вышестоящий акимат для утверждения соответствующим маслихатом бюджетные программы, администратором которых выступает аппарат акима;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при разработке бюджетной программы, администратором которой выступает аппарат акима, выносит на обсуждение собрания местного сообщества предложения по финансированию вопросов местного значения по направлениям, предусмотренным в составе бюджета района в соответствии с бюджетным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принимает участие в работе сессий маслихата района при утверждении (уточнении) местного бюджета;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6) рассматривает обращения, заявления, жалобы граждан, принимает меры по защите прав и свобод граждан;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7) в пределах своей компетенции осуществляет регулирование земельных отношений;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8) обеспечивает сохранение коммунального жилищного фонда сельского округа, а также строительство, реконструкцию, ремонт и содержание автомобильных дорог в сельском округе;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8-1) проводят инвентаризацию жилищного фонда села, сельского округа;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8-2) организуют по согласованию с акимом района и собранием местного сообщества снос аварийного жилья села, сельского округа;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9) организует в пределах своей компетенции водоснабжение населенных пунктов и регулирует вопросы водопользования;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10) организует работы по благоустройству, освещению, озеленению и санитарной очистке населенных пунктов;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11) организует погребение безродных и общественные работы по содержанию в надлежащем состоянии кладбищ и иных мест захоронения;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12) содействует организации крестьянских или фермерских хозяйств, развитию предпринимательской деятельности;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13) осуществляет похозяйственный учет;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14) участвует в проведении идентификации сельскохозяйственных животных в порядке, установленном Правительством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15) содействует функционированию государственных пунктов искусственного осеменения сельскохозяйственных животных, заготовки животноводческой продукции и сырья, убойных площадок (площадок по убою сельскохозяйственных животных), скотомогильников (биотермических ям), специальных хранилищ (могильников) пестицидов, ядохимикатов и тары из-под них;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16) осуществляет сбор оперативной информации в области агропромышленного комплекса и сельских территорий и предоставляет ее местному исполнительному органу района (акимату);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17) участвует в проведении сельскохозяйственной переписи;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18) выявляет лиц с низким уровнем дохода для участия в программах микрокредитования;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18-1) оказывают содействие микрокредитованию сельского населения в рамках программных документов системы государственного планирования;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19) обеспечивает проведение конкурса "Лучший по профессии в агропромышленном комплексе";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20) определяет места выпаса животных на землях населенного пункта;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21) принимает решения об установлении карантина или ограничительных мероприятий по представлению главного государственного ветеринарно-санитарного инспектора в случае возникновения заразных болезней животных на соответствующей территории;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22) принимает решения о снятии ограничительных мероприятий или карантина по представлению главного государственного ветеринарно-санитарного инспектора после проведения комплекса ветеринарных мероприятий по ликвидации очагов заразных болезней животных на соответствующей территории;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23) обеспечивает ветеринарные пункты служебными помещениями в порядке, установленном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24) выявляет малообеспеченных лиц, вносит в вышестоящие органы предложения по обеспечению занятости, оказанию адресной социальной помощи, организует обслуживание одиноких престарелых и нетрудоспособных граждан на дому;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25) обеспечивает трудоустройство лиц, состоящих на учете в службе пробации уголовно-исполнительной инспекции и оказывает иную социально-правовую помощь;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26) организует помощь инвалидам;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27) организует общественные работы, молодежную практику и социальные рабочие места;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28) организует совместно с уполномоченным органом по физической культуре и спорту и общественными объединениями инвалидов проведение оздоровительных и спортивных мероприятий среди инвалидов;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29) организует совместно с общественными объединениями инвалидов культурно-массовые и просветительские мероприятия;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30) координирует оказание благотворительной и социальной помощи инвалидам;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31) координирует оказание социально уязвимым слоям населения благотворительной помощи;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31-1) содействует выделению жилья матерям, награжденным подвеской "Алтын алқа";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32) содействует кадровому обеспечению сельских организаций здравоохранения;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33) в случае необходимости оказания неотложной медицинской помощи организует доставку больных до ближайшей организации здравоохранения, оказывающей врачебную помощь;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34) содействует развитию местной социальной инфраструктуры;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35) организует движение общественного транспорта;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36) взаимодействует с органами местного самоуправления;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37) обеспечивает предоставление переданного в управление районного коммунального имущества в имущественный наем (аренду) физическим лицам и негосударственным юридическим лицам без права последующего выкупа;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38) определяет приоритетные направления деятельности и обязательные объемы работ (услуг), финансируемых из бюджета, переданных коммунальных государственных предприятий;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39) обеспечивает сохранность переданного коммунального имущества;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40) осуществляет управление переданными районными коммунальными юридическими лицами;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41) согласовывает годовую финансовую отчетность переданного в управление районного коммунального государственного предприятия, утверждаемую решением местного исполнительного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42) устанавливает цены на товары (работы, услуги), производимые и реализуемые переданными в управление коммунальными казенными предприятиями;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43) утверждает индивидуальные планы финансирования переданных районных коммунальных государственных учреждений из местного бюджета;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44) формирует доходные источники;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45) обеспечивает открытие в центральном уполномоченном органе по исполнению бюджета контрольного счета наличности местного самоуправления, предназначенного для зачисления денег, направляемых на реализацию функций местного самоуправления;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46) утверждает план поступлений и расходов денег местного самоуправления после согласования с собранием местного сообщества;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47) составляет и утверждает сводный план поступлений и расходов денег от реализации государственными учреждениями товаров (работ, услуг), остающихся в их распоряжении в соответствии с бюджетным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48) обеспечивает деятельность организаций дошкольного воспитания и обучения, учреждений культуры, за исключением учреждений культуры, расположенных городах областного значения;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49) организует учет детей дошкольного и школьного возраста;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50) обеспечивает функционирование опорных школ (ресурсных центров);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51) обеспечивает дошкольное воспитание и обучение, в том числе организует в порядке, установленном законодательством Республики Казахстан, медицинское обслуживание в организациях дошкольного воспитания и обучения;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52) в случае отсутствия школы организует в населенном пункте бесплатный подвоз обучающихся до ближайшей школы и обратно;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53) в пределах своей компетенции организует и обеспечивает исполнение законодательства Республики Казахстан по вопросам о воинской обязанности и воинской службы, мобилизационной подготовки и мобилизации, а также в сфере гражданской зашиты;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54) обеспечивает оповещение военнообязанных и призывников о вызове их в местные органы военного управления;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55) предоставляет в местные органы военного управления района документы, подтверждающие количественный и качественный состав военнообязанных, призывников и допризывников;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56) обеспечивает доставку граждан из других местностей в местные органы военного управления района при проведении приписки допризывников и призыве граждан на воинскую службу;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57) создает инфраструктуру для занятий спортом физических лиц по месту жительства и в местах их массового отдыха;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58) оказывает содействие в материально-техническом обеспечении учреждений спорта;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59) создает условия для развития физической культурой и спортом по месту жительства физических лиц и в местах их массового отдыха на территории соответствующей административно-территориальной единицы;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60) в местностях, где нет органов государственной регистрации актов гражданского состояния, производит прием документов на регистрацию актов гражданского состояния граждан, проживающих на их территории, и передачу их в регистрирующий орган района для государственной регистрации актов гражданского состояния и внесения сведений в Государственную базу данных о физических лицах в сроки, предусмотренные 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браке (супружестве) и семье", также выдачу и вручение свидетельств о регистрации актов гражданского состояния;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61) организует работу по сохранению исторического и культурного наследия;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62) ведет реестр непрофессиональных медиаторов.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63) принимает работников по трудовому договору за счет экономии бюджетных средств и (или) поступлений,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 местном государственном управлении и самоуправлении;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64) рассматривает дела об административных правонарушениях и налагает административные взыскания за административные правонарушения, предусмотренные в 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"Об административных правонарушениях", совершенные на территории сельского округа;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65) регулирует вопросы административно-территориального устройства в соответствии с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66) оказывает государственные услуги в соответствии с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67) организует совершение нотариальных действий, в порядке, установленном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68) к ведению акима сельского округа законодательством Республики Казахстан может быть отнесено решение иных вопросов.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Пункт 16 с изменениями, внесенными постановлениями акимата Казыгуртского района Южно-Казахстанской области от 30.07.2015 </w:t>
      </w:r>
      <w:r>
        <w:rPr>
          <w:rFonts w:ascii="Times New Roman"/>
          <w:b w:val="false"/>
          <w:i w:val="false"/>
          <w:color w:val="ff0000"/>
          <w:sz w:val="28"/>
        </w:rPr>
        <w:t xml:space="preserve"> № 249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26.01.2016 </w:t>
      </w:r>
      <w:r>
        <w:rPr>
          <w:rFonts w:ascii="Times New Roman"/>
          <w:b w:val="false"/>
          <w:i w:val="false"/>
          <w:color w:val="ff0000"/>
          <w:sz w:val="28"/>
        </w:rPr>
        <w:t>№ 28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17. Права и обязанности: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Государственное учреждение "Аппарат акима сельского округа Алтынтобе" для реализации предусмотренных настоящим 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положением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полномочий имеет право: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представлять интересы акима, государственного учреждения "Аппарат акима сельского округа Алтынтобе" в судах, во взаимоотношениях с государственными органами, организациях по вопросам повышения эффективности управления на соответствующей территории;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в пределах своей компетенции запрашивать и получать необходимую информацию, документы и материалы от должностных лиц государственных органов и организаций;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исполнять качественно и в срок акты и поручения Президента, Правительства Республики Казахстан и центральных органов, акимов и акиматов области,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соблюдать нормы действующего законодательства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 обязанности государственного учреждения "Аппарат акима сельского округа Алтынтобе" входит: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осуществление организационной, правовой, информационной, аналитической работы аппарата акима и его материально-техническое обеспечение;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качественное оказание государственных услуг населению в соответствии с действующим законодательством;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реализация законодательства Республики Казахстан о государственной службе, повышение квалификации кадров в системе государственных органов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представление соответствующей информации в уполномоченный орган по оценке качества оказания государственных услуг;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5) своевременное информирование соответствующих акимов районов, компетентных государственных органов об общественно-политической, социальной обстановке на местах, о нарушении требовании действующего законодательства в сфере охраны окружающей среды и недропользования и строительства.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7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Организация деятельности государственного органа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18. Руководство государственным учреждением "Аппарат акима сельского округа Алтынтобе" осуществляется первым руководителем (акимом), который несет персональную ответственность за выполнение возложенных задач и осуществление им своих функций.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19. Первый руководитель государственного учреждения "Аппарат акима сельского округа Алтынтобе" назначается на должность и освобождается от должности акимом Казыгуртского района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20. Первый руководитель государственного учреждения "Аппарат акима сельского округа Алтынтобе" имеет заместителей, которые назначаются на должности и освобождаются от должностей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21. Полномочия первого руководителя государственного учреждения "Аппарат акима сельского округа Алтынтобе":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представляет на утверждение акимата района Положение о государственном учреждении "Аппарат акима сельского округа Алтынтобе";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назначает на должность и освобождает от должности сотрудников государственного учреждения "Аппарат акима сельского округа Алтынтобе";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определяет обязанности и полномочия работников государственного учреждения "Аппарат акима сельского округа Алтынтобе";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осуществляет в порядке, установленном законодательством Республики Казахстан, поощрение работников государственного учреждения "Аппарат акима сельского округа Алтынтобе", оказание материальной помощи, наложение на них дисциплинарных взысканий;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издает распоряжения и дает указания по вопросам, входящим в его компетенцию, обязательные для выполнения всеми работниками государственного учреждения "Аппарат акима сельского округа Алтынтобе";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6) подписывает служебную документацию в пределах своей компетенции;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7) проводит раздельные сходы с населением сельского округа;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8) противодействует коррупции и несет за это персональную ответственность;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9) представляет государственное учреждение "Аппарат акима сельского округа Алтынтобе" в государственных органах, иных организациях;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10) осуществляет иные полномочия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Исполнение полномочий первого руководителя государственного учреждения "Аппарат акима сельского округа Алтынтобе" в период его отсутствия осуществляется лицом, его замещающим в соответствии с действующим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22. Первый руководитель определяет полномочия своих заместителей в соответствии с действующим законодательством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3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государственного органа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23. Государственное учреждение "Аппарат акима сельского округа Алтынтобе" может иметь на праве оперативного управления обособленное имущество в случаях, предусмотренных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Имущество государственного учреждения "Аппарат акима сельского округа Алтынтобе"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24. Имущество, закрепленное за государственным учреждением "Аппарат акима сельского округа Алтынтобе", относится к коммунальной собственности.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25. Государственное учреждение "Аппарат акима сельского округа Алтынтобе"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Реорганизация и упразднение государственного органа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26. Реорганизация и упразднение государственного учреждения "Аппарат акима сельского округа Алтынтобе" осуществляются в соответствии с законодательством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Казыгуртского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декабря 2014 года № 587</w:t>
            </w:r>
          </w:p>
        </w:tc>
      </w:tr>
    </w:tbl>
    <w:bookmarkStart w:name="z40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государственном учреждении "Аппарат акима сельского округа Жанабазар"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1. Государственное учреждение "Аппарат акима сельского округа Жанабазар" является государственным органом Республики Казахстан, осуществляющим руководство в сфере местного государственного управления.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Государственное учреждение "Аппарат акима сельского округа Жанабазар" не имеет ведомств.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3. Государственное учреждение "Аппарат акима сельского округа Жанабазар"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Казахстан, иными нормативными правовыми актами, а также настоящим 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Положением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Государственное учреждение "Аппарат акима сельского округа Жанабазар" является юридическим лицом в организационно-правовой форме государственного учреждения, имеет печати и штампы со своим наименованием на государственном языке, бланки установленного образца, в соответствии с законодательством Республики Казахстан счета в органах казначейства.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Государственное учреждение "Аппарат акима сельского округа Жанабазар" вступает в гражданско-правовые отношения от собственного имени.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6. Государственное учреждение "Аппарат акима сельского округа Жанабазар" имеет право выступать стороной гражданско-правовых отношений от имени государства, если оно уполномочено на это в соответствии с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7. Государственное учреждение "Аппарат акима сельского округа Жанабазар" по вопросам своей компетенции в установленном законодательством порядке принимает решения, оформляемые распоряжениями руководителя государственного учреждения "Аппарат акима сельского округа Жанабазар".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8. Структура и лимит штатной численности государственного учреждения "Аппарат акима сельского округа Жанабазар" утверждаются в соответствии с действующим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9. Местонахождение юридического лица: Республика Казахстан, Южно-Казахстанская область, Казыгуртский район, сельский округ Жанабазар, село Жанабазар, улица Х. Рахымбай № 1, индекс 160304.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10. Полное наименование государственного органа - государственное учреждение "Аппарат акима сельского округа Жанабазар".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11. Настоящее 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является учредительным документом государственного учреждения "Аппарат акима сельского округа Жанабазар".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12. Финансирование деятельности государственного учреждения "Аппарат акима сельского округа Жанабазар" осуществляется из местного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13. Государственному учреждению "Аппарат акима сельского округа Жанабазар" запрещается вступать в договорные отношения с субъектами предпринимательства на предмет выполнения обязанностей, являющихся функциями государственного учреждения "Аппарат акима сельского округа Жанабазар".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Если государственному учреждению "Аппарат акима сельского округа Жанабазар"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доход государственного бюджета.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5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Миссии, основные задачи, функции, права и обязанности государственного органа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14. Миссия государственного учреждения "Аппарат акима сельского округа Жанабазар": проведение государственной политики на территории соответствующей административно-территориальной единицы.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15. Задача государственного учреждения "Аппарат акима сельского округа Жанабазар": информационно-аналитическое, организационно-правовое и материально-техническое обеспечение деятельности акима.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16. Функции государственного учреждения "Аппарат акима сельского округа Жанабазар":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1) содействует исполнению гражданами и юридическими лицами норм 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Конституции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законов, актов Президента и Правительства Республики Казахстан, нормативных правовых актов центральных и местных государственных органов;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содействует сбору налогов и других обязательных платежей в бюджет;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разрабатывает и вносит в вышестоящий акимат для утверждения соответствующим маслихатом бюджетные программы, администратором которых выступает аппарат акима;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при разработке бюджетной программы, администратором которой выступает аппарат акима, выносит на обсуждение собрания местного сообщества предложения по финансированию вопросов местного значения по направлениям, предусмотренным в составе бюджета района в соответствии с бюджетным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принимает участие в работе сессий маслихата района при утверждении (уточнении) местного бюджета;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6) рассматривает обращения, заявления, жалобы граждан, принимает меры по защите прав и свобод граждан;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7) в пределах своей компетенции осуществляет регулирование земельных отношений;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8) обеспечивает сохранение коммунального жилищного фонда сельского округа, а также строительство, реконструкцию, ремонт и содержание автомобильных дорог в сельском округе;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8-1) проводят инвентаризацию жилищного фонда села, сельского округа;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8-2) организуют по согласованию с акимом района и собранием местного сообщества снос аварийного жилья села, сельского округа;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9) организует в пределах своей компетенции водоснабжение населенных пунктов и регулирует вопросы водопользования;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10) организует работы по благоустройству, освещению, озеленению и санитарной очистке населенных пунктов;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11) организует погребение безродных и общественные работы по содержанию в надлежащем состоянии кладбищ и иных мест захоронения;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12) содействует организации крестьянских или фермерских хозяйств, развитию предпринимательской деятельности;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13) осуществляет похозяйственный учет;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14) участвует в проведении идентификации сельскохозяйственных животных в порядке, установленном Правительством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15) содействует функционированию государственных пунктов искусственного осеменения сельскохозяйственных животных, заготовки животноводческой продукции и сырья, убойных площадок (площадок по убою сельскохозяйственных животных), скотомогильников (биотермических ям), специальных хранилищ (могильников) пестицидов, ядохимикатов и тары из-под них;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16) осуществляет сбор оперативной информации в области агропромышленного комплекса и сельских территорий и предоставляет ее местному исполнительному органу района (акимату);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17) участвует в проведении сельскохозяйственной переписи;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18) выявляет лиц с низким уровнем дохода для участия в программах микрокредитования;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18-1) оказывают содействие микрокредитованию сельского населения в рамках программных документов системы государственного планирования;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19) обеспечивает проведение конкурса "Лучший по профессии в агропромышленном комплексе";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20) определяет места выпаса животных на землях населенного пункта;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21) принимает решения об установлении карантина или ограничительных мероприятий по представлению главного государственного ветеринарно-санитарного инспектора в случае возникновения заразных болезней животных на соответствующей территории;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22) принимает решения о снятии ограничительных мероприятий или карантина по представлению главного государственного ветеринарно-санитарного инспектора после проведения комплекса ветеринарных мероприятий по ликвидации очагов заразных болезней животных на соответствующей территории;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23) обеспечивает ветеринарные пункты служебными помещениями в порядке, установленном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24) выявляет малообеспеченных лиц, вносит в вышестоящие органы предложения по обеспечению занятости, оказанию адресной социальной помощи, организует обслуживание одиноких престарелых и нетрудоспособных граждан на дому;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25) обеспечивает трудоустройство лиц, состоящих на учете в службе пробации уголовно-исполнительной инспекции и оказывает иную социально-правовую помощь;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26) организует помощь инвалидам;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27) организует общественные работы, молодежную практику и социальные рабочие места;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28) организует совместно с уполномоченным органом по физической культуре и спорту и общественными объединениями инвалидов проведение оздоровительных и спортивных мероприятий среди инвалидов;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29) организует совместно с общественными объединениями инвалидов культурно-массовые и просветительские мероприятия;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30) координирует оказание благотворительной и социальной помощи инвалидам;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31) координирует оказание социально уязвимым слоям населения благотворительной помощи;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31-1) содействует выделению жилья матерям, награжденным подвеской "Алтын алқа";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32) содействует кадровому обеспечению сельских организаций здравоохранения;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33) в случае необходимости оказания неотложной медицинской помощи организует доставку больных до ближайшей организации здравоохранения, оказывающей врачебную помощь;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34) содействует развитию местной социальной инфраструктуры;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35) организует движение общественного транспорта;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36) взаимодействует с органами местного самоуправления;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37) обеспечивает предоставление переданного в управление районного коммунального имущества в имущественный наем (аренду) физическим лицам и негосударственным юридическим лицам без права последующего выкупа;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38) определяет приоритетные направления деятельности и обязательные объемы работ (услуг), финансируемых из бюджета, переданных коммунальных государственных предприятий;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39) обеспечивает сохранность переданного коммунального имущества;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40) осуществляет управление переданными районными коммунальными юридическими лицами;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41) согласовывает годовую финансовую отчетность переданного в управление районного коммунального государственного предприятия, утверждаемую решением местного исполнительного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42) устанавливает цены на товары (работы, услуги), производимые и реализуемые переданными в управление коммунальными казенными предприятиями;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43) утверждает индивидуальные планы финансирования переданных районных коммунальных государственных учреждений из местного бюджета;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44) формирует доходные источники;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45) обеспечивает открытие в центральном уполномоченном органе по исполнению бюджета контрольного счета наличности местного самоуправления, предназначенного для зачисления денег, направляемых на реализацию функций местного самоуправления;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46) утверждает план поступлений и расходов денег местного самоуправления после согласования с собранием местного сообщества;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47) составляет и утверждает сводный план поступлений и расходов денег от реализации государственными учреждениями товаров (работ, услуг), остающихся в их распоряжении в соответствии с бюджетным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48) обеспечивает деятельность организаций дошкольного воспитания и обучения, учреждений культуры, за исключением учреждений культуры, расположенных городах областного значения;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49) организует учет детей дошкольного и школьного возраста;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50) обеспечивает функционирование опорных школ (ресурсных центров);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51) обеспечивает дошкольное воспитание и обучение, в том числе организует в порядке, установленном законодательством Республики Казахстан, медицинское обслуживание в организациях дошкольного воспитания и обучения;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52) в случае отсутствия школы организует в населенном пункте бесплатный подвоз обучающихся до ближайшей школы и обратно;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53) в пределах своей компетенции организует и обеспечивает исполнение законодательства Республики Казахстан по вопросам о воинской обязанности и воинской службы, мобилизационной подготовки и мобилизации, а также в сфере гражданской зашиты;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54) обеспечивает оповещение военнообязанных и призывников о вызове их в местные органы военного управления;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55) предоставляет в местные органы военного управления района документы, подтверждающие количественный и качественный состав военнообязанных, призывников и допризывников;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56) обеспечивает доставку граждан из других местностей в местные органы военного управления района при проведении приписки допризывников и призыве граждан на воинскую службу;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57) создает инфраструктуру для занятий спортом физических лиц по месту жительства и в местах их массового отдыха;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58) оказывает содействие в материально-техническом обеспечении учреждений спорта;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59) создает условия для развития физической культурой и спортом по месту жительства физических лиц и в местах их массового отдыха на территории соответствующей административно-территориальной единицы;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60) в местностях, где нет органов государственной регистрации актов гражданского состояния, производит прием документов на регистрацию актов гражданского состояния граждан, проживающих на их территории, и передачу их в регистрирующий орган района для государственной регистрации актов гражданского состояния и внесения сведений в Государственную базу данных о физических лицах в сроки, предусмотренные 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браке (супружестве) и семье", также выдачу и вручение свидетельств о регистрации актов гражданского состояния;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61) организует работу по сохранению исторического и культурного наследия;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62) ведет реестр непрофессиональных медиаторов;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63) принимает работников по трудовому договору за счет экономии бюджетных средств и (или) поступлений,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 местном государственном управлении и самоуправлении;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64) рассматривает дела об административных правонарушениях и налагает административные взыскания за административные правонарушения, предусмотренные в 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"Об административных правонарушениях", совершенные на территории сельского округа;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65) регулирует вопросы административно-территориального устройства в соответствии с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66) оказывает государственные услуги в соответствии с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67) организует совершение нотариальных действий, в порядке, установленном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68) к ведению акима сельского округа законодательством Республики Казахстан может быть отнесено решение иных вопросов.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Пункт 16 с изменениями, внесенными постановлениями акимата Казыгуртского района Южно-Казахстанской области от 30.07.2015 </w:t>
      </w:r>
      <w:r>
        <w:rPr>
          <w:rFonts w:ascii="Times New Roman"/>
          <w:b w:val="false"/>
          <w:i w:val="false"/>
          <w:color w:val="ff0000"/>
          <w:sz w:val="28"/>
        </w:rPr>
        <w:t xml:space="preserve"> № 249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26.01.2016 </w:t>
      </w:r>
      <w:r>
        <w:rPr>
          <w:rFonts w:ascii="Times New Roman"/>
          <w:b w:val="false"/>
          <w:i w:val="false"/>
          <w:color w:val="ff0000"/>
          <w:sz w:val="28"/>
        </w:rPr>
        <w:t>№ 28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17. Права и обязанности: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Государственное учреждение "Аппарат акима сельского округа Жанабазар" для реализации предусмотренных настоящим 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положением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полномочий имеет право: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представлять интересы акима, государственного учреждения "Аппарат акима сельского округа Жанабазар" в судах, во взаимоотношениях с государственными органами, организациях по вопросам повышения эффективности управления на соответствующей территории;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в пределах своей компетенции запрашивать и получать необходимую информацию, документы и материалы от должностных лиц государственных органов и организаций;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исполнять качественно и в срок акты и поручения Президента, Правительства Республики Казахстан и центральных органов, акимов и акиматов области,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соблюдать нормы действующего законодательства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 обязанности государственного учреждения "Аппарат акима сельского округа Жанабазар" входит: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осуществление организационной, правовой, информационной, аналитической работы аппарата акима и его материально-техническое обеспечение;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качественное оказание государственных услуг населению в соответствии с действующим законодательством;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реализация законодательства Республики Казахстан о государственной службе, повышение квалификации кадров в системе государственных органов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представление соответствующей информации в уполномоченный орган по оценке качества оказания государственных услуг;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5) своевременное информирование соответствующих акимов районов, компетентных государственных органов об общественно-политической, социальной обстановке на местах, о нарушении требовании действующего законодательства в сфере охраны окружающей среды и недропользования и строительства.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0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Организация деятельности государственного органа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18. Руководство государственным учреждением "Аппарат акима сельского округа Жанабазар" осуществляется первым руководителем (акимом), который несет персональную ответственность за выполнение возложенных задач и осуществление им своих функций.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19. Первый руководитель государственного учреждения "Аппарат акима сельского округа Жанабазар" назначается на должность и освобождается от должности акимом Казыгуртского района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20. Первый руководитель государственного учреждения "Аппарат акима сельского округа Жанабазар" имеет заместителей, которые назначаются на должности и освобождаются от должностей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21. Полномочия первого руководителя государственного учреждения "Аппарат акима сельского округа Жанабазар":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представляет на утверждение акимата района Положение о государственном учреждении "Аппарат акима сельского округа Жанабазар";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назначает на должность и освобождает от должности сотрудников государственного учреждения "Аппарат акима сельского округа Жанабазар";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определяет обязанности и полномочия работников государственного учреждения "Аппарат акима сельского округа Жанабазар";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осуществляет в порядке, установленном законодательством Республики Казахстан, поощрение работников государственного учреждения "Аппарат акима сельского округа Жанабазар", оказание материальной помощи, наложение на них дисциплинарных взысканий;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издает распоряжения и дает указания по вопросам, входящим в его компетенцию, обязательные для выполнения всеми работниками государственного учреждения "Аппарат акима сельского округа Жанабазар";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6) подписывает служебную документацию в пределах своей компетенции;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7) проводит раздельные сходы с населением сельского округа;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8) противодействует коррупции и несет за это персональную ответственность;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9) представляет государственное учреждение "Аппарат акима сельского округа Жанабазар" в государственных органах, иных организациях;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10) осуществляет иные полномочия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Исполнение полномочий первого руководителя государственного учреждения "Аппарат акима сельского округа Жанабазар" в период его отсутствия осуществляется лицом, его замещающим в соответствии с действующим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22. Первый руководитель определяет полномочия своих заместителей в соответствии с действующим законодательством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6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государственного органа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23. Государственное учреждение "Аппарат акима сельского округа Жанабазар" может иметь на праве оперативного управления обособленное имущество в случаях, предусмотренных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Имущество государственного учреждения "Аппарат акима сельского округа Жанабазар"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24. Имущество, закрепленное за государственным учреждением "Аппарат акима сельского округа Жанабазар", относится к коммунальной собственности.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25. Государственное учреждение "Аппарат акима сельского округа Жанабазар"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0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Реорганизация и упразднение государственного органа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26. Реорганизация и упразднение государственного учреждения "Аппарат акима сельского округа Жанабазар" осуществляются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Казыгуртского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декабря 2014 года № 587</w:t>
            </w:r>
          </w:p>
        </w:tc>
      </w:tr>
    </w:tbl>
    <w:bookmarkStart w:name="z72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государственном учреждении "Аппарат акима сельского округа Жигерген"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1. Государственное учреждение "Аппарат акима сельского округа Жигерген" является государственным органом Республики Казахстан, осуществляющим руководство в сфере местного государственного управления.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Государственное учреждение "Аппарат акима сельского округа Жигерген" не имеет ведомств.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3. Государственное учреждение "Аппарат акима сельского округа Жигерген"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Казахстан, иными нормативными правовыми актами, а также настоящим 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Положением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Государственное учреждение "Аппарат акима сельского округа Жигерген" является юридическим лицом в организационно-правовой форме государственного учреждения, имеет печати и штампы со своим наименованием на государственном языке, бланки установленного образца, в соответствии с законодательством Республики Казахстан счета в органах казначейства.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Государственное учреждение "Аппарат акима сельского округа Жигерген" вступает в гражданско-правовые отношения от собственного имени.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6. Государственное учреждение "Аппарат акима сельского округа Жигерген" имеет право выступать стороной гражданско-правовых отношений от имени государства, если оно уполномочено на это в соответствии с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7. Государственное учреждение "Аппарат акима сельского округа Жигерген" по вопросам своей компетенции в установленном законодательством порядке принимает решения, оформляемые распоряжениями руководителя государственного учреждения "Аппарат акима сельского округа Жигерген";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8. Структура и лимит штатной численности государственного учреждения "Аппарат акима сельского округа Жигерген" утверждаются в соответствии с действующим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9. Местонахождение юридического лица: Республика Казахстан, Южно-Казахстанская область, Казыгуртский район, сельский округ Жигерген, село Жигерген, улица Т. Мырзабекова № 9, индекс 160305.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10. Полное наименование государственного органа - государственное учреждение "Аппарат акима сельского округа Жигерген".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11. Настоящее 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является учредительным документом государственного учреждения "Аппарат акима сельского округа Жигерген".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12. Финансирование деятельности государственного учреждения "Аппарат акима сельского округа Жигерген" осуществляется из местного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13. Государственному учреждению "Аппарат акима сельского округа Жигерген" запрещается вступать в договорные отношения с субъектами предпринимательства на предмет выполнения обязанностей, являющихся функциями государственного учреждения "Аппарат акима сельского округа Жигерген".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Если государственному учреждению "Аппарат акима сельского округа Жигерген"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доход государственного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7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Миссии, основные задачи, функции, права и обязанности государственного органа</w:t>
      </w:r>
    </w:p>
    <w:bookmarkEnd w:id="1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14. Миссия государственного учреждения "Аппарат акима сельского округа Жигерген": проведение государственной политики на территории соответствующей административно-территориальной единицы.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15. Задача государственного учреждения "Аппарат акима сельского округа Жигерген": информационно-аналитическое, организационно-правовое и материально-техническое обеспечение деятельности акима.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16. Функции государственного учреждения "Аппарат акима сельского округа Жигерген":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1) содействует исполнению гражданами и юридическими лицами норм 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Конституции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законов, актов Президента и Правительства Республики Казахстан, нормативных правовых актов центральных и местных государственных органов;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содействует сбору налогов и других обязательных платежей в бюджет;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разрабатывает и вносит в вышестоящий акимат для утверждения соответствующим маслихатом бюджетные программы, администратором которых выступает аппарат акима;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при разработке бюджетной программы, администратором которой выступает аппарат акима, выносит на обсуждение собрания местного сообщества предложения по финансированию вопросов местного значения по направлениям, предусмотренным в составе бюджета района в соответствии с бюджетным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принимает участие в работе сессий маслихата района при утверждении (уточнении) местного бюджета;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6) рассматривает обращения, заявления, жалобы граждан, принимает меры по защите прав и свобод граждан;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7) в пределах своей компетенции осуществляет регулирование земельных отношений;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8) обеспечивает сохранение коммунального жилищного фонда сельского округа, а также строительство, реконструкцию, ремонт и содержание автомобильных дорог в сельском округе;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8-1) проводят инвентаризацию жилищного фонда села, сельского округа;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8-2) организуют по согласованию с акимом района и собранием местного сообщества снос аварийного жилья села, сельского округа;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9) организует в пределах своей компетенции водоснабжение населенных пунктов и регулирует вопросы водопользования;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10) организует работы по благоустройству, освещению, озеленению и санитарной очистке населенных пунктов;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11) организует погребение безродных и общественные работы по содержанию в надлежащем состоянии кладбищ и иных мест захоронения;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12) содействует организации крестьянских или фермерских хозяйств, развитию предпринимательской деятельности;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13) осуществляет похозяйственный учет;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14) участвует в проведении идентификации сельскохозяйственных животных в порядке, установленном Правительством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15) содействует функционированию государственных пунктов искусственного осеменения сельскохозяйственных животных, заготовки животноводческой продукции и сырья, убойных площадок (площадок по убою сельскохозяйственных животных), скотомогильников (биотермических ям), специальных хранилищ (могильников) пестицидов, ядохимикатов и тары из-под них;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16) осуществляет сбор оперативной информации в области агропромышленного комплекса и сельских территорий и предоставляет ее местному исполнительному органу района (акимату);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17) участвует в проведении сельскохозяйственной переписи;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18) выявляет лиц с низким уровнем дохода для участия в программах микрокредитования;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18-1) оказывают содействие микрокредитованию сельского населения в рамках программных документов системы государственного планирования;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19) обеспечивает проведение конкурса "Лучший по профессии в агропромышленном комплексе";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20) определяет места выпаса животных на землях населенного пункта;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21) принимает решения об установлении карантина или ограничительных мероприятий по представлению главного государственного ветеринарно-санитарного инспектора в случае возникновения заразных болезней животных на соответствующей территории;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22) принимает решения о снятии ограничительных мероприятий или карантина по представлению главного государственного ветеринарно-санитарного инспектора после проведения комплекса ветеринарных мероприятий по ликвидации очагов заразных болезней животных на соответствующей территории;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23) обеспечивает ветеринарные пункты служебными помещениями в порядке, установленном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24) выявляет малообеспеченных лиц, вносит в вышестоящие органы предложения по обеспечению занятости, оказанию адресной социальной помощи, организует обслуживание одиноких престарелых и нетрудоспособных граждан на дому;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25) обеспечивает трудоустройство лиц, состоящих на учете в службе пробации уголовно-исполнительной инспекции и оказывает иную социально-правовую помощь;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26) организует помощь инвалидам;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27) организует общественные работы, молодежную практику и социальные рабочие места;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28) организует совместно с уполномоченным органом по физической культуре и спорту и общественными объединениями инвалидов проведение оздоровительных и спортивных мероприятий среди инвалидов;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29) организует совместно с общественными объединениями инвалидов культурно-массовые и просветительские мероприятия;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30) координирует оказание благотворительной и социальной помощи инвалидам;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31) координирует оказание социально уязвимым слоям населения благотворительной помощи;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31-1) содействует выделению жилья матерям, награжденным подвеской "Алтын алқа";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32) содействует кадровому обеспечению сельских организаций здравоохранения;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33) в случае необходимости оказания неотложной медицинской помощи организует доставку больных до ближайшей организации здравоохранения, оказывающей врачебную помощь;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34) содействует развитию местной социальной инфраструктуры;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35) организует движение общественного транспорта;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36) взаимодействует с органами местного самоуправления;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37) обеспечивает предоставление переданного в управление районного коммунального имущества в имущественный наем (аренду) физическим лицам и негосударственным юридическим лицам без права последующего выкупа;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38) определяет приоритетные направления деятельности и обязательные объемы работ (услуг), финансируемых из бюджета, переданных коммунальных государственных предприятий;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39) обеспечивает сохранность переданного коммунального имущества;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40) осуществляет управление переданными районными коммунальными юридическими лицами;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41) согласовывает годовую финансовую отчетность переданного в управление районного коммунального государственного предприятия, утверждаемую решением местного исполнительного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42) устанавливает цены на товары (работы, услуги), производимые и реализуемые переданными в управление коммунальными казенными предприятиями;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43) утверждает индивидуальные планы финансирования переданных районных коммунальных государственных учреждений из местного бюджета;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44) формирует доходные источники;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45) обеспечивает открытие в центральном уполномоченном органе по исполнению бюджета контрольного счета наличности местного самоуправления, предназначенного для зачисления денег, направляемых на реализацию функций местного самоуправления;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46) утверждает план поступлений и расходов денег местного самоуправления после согласования с собранием местного сообщества;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47) составляет и утверждает сводный план поступлений и расходов денег от реализации государственными учреждениями товаров (работ, услуг), остающихся в их распоряжении в соответствии с бюджетным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48) обеспечивает деятельность организаций дошкольного воспитания и обучения, учреждений культуры, за исключением учреждений культуры, расположенных городах областного значения;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49) организует учет детей дошкольного и школьного возраста;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50) обеспечивает функционирование опорных школ (ресурсных центров);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51) обеспечивает дошкольное воспитание и обучение, в том числе организует в порядке, установленном законодательством Республики Казахстан, медицинское обслуживание в организациях дошкольного воспитания и обучения;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52) в случае отсутствия школы организует в населенном пункте бесплатный подвоз обучающихся до ближайшей школы и обратно;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53) в пределах своей компетенции организует и обеспечивает исполнение законодательства Республики Казахстан по вопросам о воинской обязанности и воинской службы, мобилизационной подготовки и мобилизации, а также в сфере гражданской зашиты;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54) обеспечивает оповещение военнообязанных и призывников о вызове их в местные органы военного управления;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55) предоставляет в местные органы военного управления района документы, подтверждающие количественный и качественный состав военнообязанных, призывников и допризывников;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56) обеспечивает доставку граждан из других местностей в местные органы военного управления района при проведении приписки допризывников и призыве граждан на воинскую службу;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57) создает инфраструктуру для занятий спортом физических лиц по месту жительства и в местах их массового отдыха;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58) оказывает содействие в материально-техническом обеспечении учреждений спорта;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59) создает условия для развития физической культурой и спортом по месту жительства физических лиц и в местах их массового отдыха на территории соответствующей административно-территориальной единицы;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60) в местностях, где нет органов государственной регистрации актов гражданского состояния, производит прием документов на регистрацию актов гражданского состояния граждан, проживающих на их территории, и передачу их в регистрирующий орган района для государственной регистрации актов гражданского состояния и внесения сведений в Государственную базу данных о физических лицах в сроки, предусмотренные 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браке (супружестве) и семье", также выдачу и вручение свидетельств о регистрации актов гражданского состояния;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61) организует работу по сохранению исторического и культурного наследия;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62) ведет реестр непрофессиональных медиаторов.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63) принимает работников по трудовому договору за счет экономии бюджетных средств и (или) поступлений,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 местном государственном управлении и самоуправлении;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64) рассматривает дела об административных правонарушениях и налагает административные взыскания за административные правонарушения, предусмотренные в 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"Об административных правонарушениях", совершенные на территории сельского округа;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65) регулирует вопросы административно-территориального устройства в соответствии с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66) оказывает государственные услуги в соответствии с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67) организует совершение нотариальных действий, в порядке, установленном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68) к ведению акима сельского округа законодательством Республики Казахстан может быть отнесено решение иных вопросов.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Пункт 16 с изменениями, внесенными постановлениями акимата Казыгуртского района Южно-Казахстанской области от 30.07.2015 </w:t>
      </w:r>
      <w:r>
        <w:rPr>
          <w:rFonts w:ascii="Times New Roman"/>
          <w:b w:val="false"/>
          <w:i w:val="false"/>
          <w:color w:val="ff0000"/>
          <w:sz w:val="28"/>
        </w:rPr>
        <w:t xml:space="preserve"> № 249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26.01.2016 </w:t>
      </w:r>
      <w:r>
        <w:rPr>
          <w:rFonts w:ascii="Times New Roman"/>
          <w:b w:val="false"/>
          <w:i w:val="false"/>
          <w:color w:val="ff0000"/>
          <w:sz w:val="28"/>
        </w:rPr>
        <w:t>№ 28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17. Права и обязанности: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Государственное учреждение "Аппарат акима сельского округа Жигерген" для реализации предусмотренных настоящим 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положением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полномочий имеет право: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представлять интересы акима, государственного учреждения "Аппарат акима сельского округа Жигерген" в судах, во взаимоотношениях с государственными органами, организациях по вопросам повышения эффективности управления на соответствующей территории;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в пределах своей компетенции запрашивать и получать необходимую информацию, документы и материалы от должностных лиц государственных органов и организаций;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исполнять качественно и в срок акты и поручения Президента, Правительства Республики Казахстан и центральных органов, акимов и акиматов области,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соблюдать нормы действующего законодательства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 обязанности государственного учреждения "Аппарат акима сельского округа Жигерген" входит: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осуществление организационной, правовой, информационной, аналитической работы аппарата акима и его материально-техническое обеспечение;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качественное оказание государственных услуг населению в соответствии с действующим законодательством;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реализация законодательства Республики Казахстан о государственной службе, повышение квалификации кадров в системе государственных органов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представление соответствующей информации в уполномоченный орган по оценке качества оказания государственных услуг;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5) своевременное информирование соответствующих акимов районов, компетентных государственных органов об общественно-политической, социальной обстановке на местах, о нарушении требовании действующего законодательства в сфере охраны окружающей среды и недропользования и строительства.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2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Организация деятельности государственного органа</w:t>
      </w:r>
    </w:p>
    <w:bookmarkEnd w:id="1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18. Руководство государственным учреждением "Аппарат акима сельского округа Жигерген" осуществляется первым руководителем (акимом), который несет персональную ответственность за выполнение возложенных задач и осуществление им своих функций.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19. Первый руководитель государственного учреждения "Аппарат акима сельского округа Жигерген" назначается на должность и освобождается от должности акимом Казыгуртского района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20. Первый руководитель государственного учреждения "Аппарат акима сельского округа Жигерген" имеет заместителей, которые назначаются на должности и освобождаются от должностей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21. Полномочия первого руководителя государственного учреждения "Аппарат акима сельского округа Жигерген":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представляет на утверждение акимата района Положение о государственном учреждении "Аппарат акима сельского округа Жигерген";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назначает на должность и освобождает от должности сотрудников государственного учреждения "Аппарат акима сельского округа Жигерген";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определяет обязанности и полномочия работников государственного учреждения "Аппарат акима сельского округа Жигерген";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осуществляет в порядке, установленном законодательством Республики Казахстан, поощрение работников государственного учреждения "Аппарат акима сельского округа Жигерген", оказание материальной помощи, наложение на них дисциплинарных взысканий;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издает распоряжения и дает указания по вопросам, входящим в его компетенцию, обязательные для выполнения всеми работниками государственного учреждения "Аппарат акима сельского округа Жигерген";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6) подписывает служебную документацию в пределах своей компетенции;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7) проводит раздельные сходы с населением сельского округа;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8) противодействует коррупции и несет за это персональную ответственность;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9) представляет государственное учреждение "Аппарат акима сельского округа Жигерген" в государственных органах, иных организациях;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10) осуществляет иные полномочия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Исполнение полномочий первого руководителя государственного учреждения "Аппарат акима сельского округа Жигерген" в период его отсутствия осуществляется лицом, его замещающим в соответствии с действующим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22. Первый руководитель определяет полномочия своих заместителей в соответствии с действующим законодательством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8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государственного органа</w:t>
      </w:r>
    </w:p>
    <w:bookmarkEnd w:id="1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23. Государственное учреждение "Аппарат акима сельского округа Жигерген" может иметь на праве оперативного управления обособленное имущество в случаях, предусмотренных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Имущество государственного учреждения "Аппарат акима сельского округа Жигерген"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24. Имущество, закрепленное за государственным учреждением "Аппарат акима сельского округа Жигерген", относится к коммунальной собственности.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25. Государственное учреждение "Аппарат акима сельского округа Жигерген"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2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Реорганизация и упразднение государственного органа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26. Реорганизация и упразднение государственного учреждения "Аппарат акима сельского округа Жигерген" осуществляются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Казыгуртского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декабря 2014 года № 587</w:t>
            </w:r>
          </w:p>
        </w:tc>
      </w:tr>
    </w:tbl>
    <w:bookmarkStart w:name="z105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государственном учреждении "Аппарат акима сельского округа Каракозы Абдалиева"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1. Государственное учреждение "Аппарат акима сельского округа Каракозы Абдалиева" является государственным органом Республики Казахстан, осуществляющим руководство в сфере местного государственного управления.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Государственное учреждение "Аппарат акима сельского округа Каракозы Абдалиева" не имеет ведомств.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3. Государственное учреждение "Аппарат акима сельского округа Каракозы Абдалиева"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Казахстан, иными нормативными правовыми актами, а также настоящим 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Положением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Государственное учреждение "Аппарат акима сельского округа Каракозы Абдалиева" является юридическим лицом в организационно-правовой форме государственного учреждения, имеет печати и штампы со своим наименованием на государственном языке, бланки установленного образца, в соответствии с законодательством Республики Казахстан счета в органах казначейства.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Государственное учреждение "Аппарат акима сельского округа Каракозы Абдалиева" вступает в гражданско-правовые отношения от собственного имени.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6. Государственное учреждение "Аппарат акима сельского округа Каракозы Абдалиева" имеет право выступать стороной гражданско-правовых отношений от имени государства, если оно уполномочено на это в соответствии с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7. Государственное учреждение "Аппарат акима сельского округа Каракозы Абдалиева" по вопросам своей компетенции в установленном законодательством порядке принимает решения, оформляемые распоряжениями руководителя государственного учреждения "Аппарат акима сельского округа Каракозы Абдалиева".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8. Структура и лимит штатной численности государственного учреждения "Аппарат акима сельского округа Каракозы Абдалиева" утверждаются в соответствии с действующим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9. Местонахождение юридического лица: Республика Казахстан, Южно-Казахстанская область, Казыгуртский район, сельский округ Каракозы Абдалиева, село Рабат, улица Акпан батыра № 30, индекс 160312.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10. Полное наименование государственного органа - государственное учреждение "Аппарат акима сельского округа Каракозы Абдалиева".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11. Настоящее 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является учредительным документом государственного учреждения "Аппарат акима сельского округа Каракозы Абдалиева".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12. Финансирование деятельности государственного учреждения "Аппарат акима сельского округа Каракозы Абдалиева" осуществляется из местного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13. Государственному учреждению "Аппарат акима сельского округа Каракозы Абдалиева" запрещается вступать в договорные отношения с субъектами предпринимательства на предмет выполнения обязанностей, являющихся функциями государственного учреждения "Аппарат акима сельского округа Каракозы Абдалиева".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Если государственному учреждению "Аппарат акима сельского округа Каракозы Абдалиева"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доход государственного бюджета.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0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Миссии, основные задачи, функции, права и обязанности государственного органа</w:t>
      </w:r>
    </w:p>
    <w:bookmarkEnd w:id="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14. Миссия государственного учреждения "Аппарат акима сельского округа Каракозы Абдалиева":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проведение государственной политики на территории соответствующей административно-территориальной единицы.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15. Задача государственного учреждения "Аппарат акима сельского округа Каракозы Абдалиева":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информационно-аналитическое, организационно-правовое и материально-техническое обеспечение деятельности акима.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16. Функции государственного учреждения "Аппарат акима сельского округа Каракозы Абдалиева":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1) содействует исполнению гражданами и юридическими лицами норм 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Конституции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законов, актов Президента и Правительства Республики Казахстан, нормативных правовых актов центральных и местных государственных органов;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содействует сбору налогов и других обязательных платежей в бюджет;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разрабатывает и вносит в вышестоящий акимат для утверждения соответствующим маслихатом бюджетные программы, администратором которых выступает аппарат акима;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при разработке бюджетной программы, администратором которой выступает аппарат акима, выносит на обсуждение собрания местного сообщества предложения по финансированию вопросов местного значения по направлениям, предусмотренным в составе бюджета района в соответствии с бюджетным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принимает участие в работе сессий маслихата района при утверждении (уточнении) местного бюджета;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6) рассматривает обращения, заявления, жалобы граждан, принимает меры по защите прав и свобод граждан;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7) в пределах своей компетенции осуществляет регулирование земельных отношений;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8) обеспечивает сохранение коммунального жилищного фонда сельского округа, а также строительство, реконструкцию, ремонт и содержание автомобильных дорог в сельском округе;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8-1) проводят инвентаризацию жилищного фонда села, сельского округа;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8-2) организуют по согласованию с акимом района и собранием местного сообщества снос аварийного жилья села, сельского округа;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9) организует в пределах своей компетенции водоснабжение населенных пунктов и регулирует вопросы водопользования;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10) организует работы по благоустройству, освещению, озеленению и санитарной очистке населенных пунктов;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11) организует погребение безродных и общественные работы по содержанию в надлежащем состоянии кладбищ и иных мест захоронения;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12) содействует организации крестьянских или фермерских хозяйств, развитию предпринимательской деятельности;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13) осуществляет похозяйственный учет;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14) участвует в проведении идентификации сельскохозяйственных животных в порядке, установленном Правительством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15) содействует функционированию государственных пунктов искусственного осеменения сельскохозяйственных животных, заготовки животноводческой продукции и сырья, убойных площадок (площадок по убою сельскохозяйственных животных), скотомогильников (биотермических ям), специальных хранилищ (могильников) пестицидов, ядохимикатов и тары из-под них;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16) осуществляет сбор оперативной информации в области агропромышленного комплекса и сельских территорий и предоставляет ее местному исполнительному органу района (акимату);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17) участвует в проведении сельскохозяйственной переписи;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18) выявляет лиц с низким уровнем дохода для участия в программах микрокредитования;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18-1) оказывают содействие микрокредитованию сельского населения в рамках программных документов системы государственного планирования;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19) обеспечивает проведение конкурса "Лучший по профессии в агропромышленном комплексе";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20) определяет места выпаса животных на землях населенного пункта;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21) принимает решения об установлении карантина или ограничительных мероприятий по представлению главного государственного ветеринарно-санитарного инспектора в случае возникновения заразных болезней животных на соответствующей территории;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22) принимает решения о снятии ограничительных мероприятий или карантина по представлению главного государственного ветеринарно-санитарного инспектора после проведения комплекса ветеринарных мероприятий по ликвидации очагов заразных болезней животных на соответствующей территории;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23) обеспечивает ветеринарные пункты служебными помещениями в порядке, установленном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24) выявляет малообеспеченных лиц, вносит в вышестоящие органы предложения по обеспечению занятости, оказанию адресной социальной помощи, организует обслуживание одиноких престарелых и нетрудоспособных граждан на дому;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25) обеспечивает трудоустройство лиц, состоящих на учете в службе пробации уголовно-исполнительной инспекции и оказывает иную социально-правовую помощь;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26) организует помощь инвалидам;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27) организует общественные работы, молодежную практику и социальные рабочие места;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28) организует совместно с уполномоченным органом по физической культуре и спорту и общественными объединениями инвалидов проведение оздоровительных и спортивных мероприятий среди инвалидов;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29) организует совместно с общественными объединениями инвалидов культурно-массовые и просветительские мероприятия;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30) координирует оказание благотворительной и социальной помощи инвалидам;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31) координирует оказание социально уязвимым слоям населения благотворительной помощи;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31-1) содействует выделению жилья матерям, награжденным подвеской "Алтын алқа";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32) содействует кадровому обеспечению сельских организаций здравоохранения;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33) в случае необходимости оказания неотложной медицинской помощи организует доставку больных до ближайшей организации здравоохранения, оказывающей врачебную помощь;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34) содействует развитию местной социальной инфраструктуры;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35) организует движение общественного транспорта;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36) взаимодействует с органами местного самоуправления;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37) обеспечивает предоставление переданного в управление районного коммунального имущества в имущественный наем (аренду) физическим лицам и негосударственным юридическим лицам без права последующего выкупа;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38) определяет приоритетные направления деятельности и обязательные объемы работ (услуг), финансируемых из бюджета, переданных коммунальных государственных предприятий;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39) обеспечивает сохранность переданного коммунального имущества;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40) осуществляет управление переданными районными коммунальными юридическими лицами;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41) согласовывает годовую финансовую отчетность переданного в управление районного коммунального государственного предприятия, утверждаемую решением местного исполнительного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42) устанавливает цены на товары (работы, услуги), производимые и реализуемые переданными в управление коммунальными казенными предприятиями;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43) утверждает индивидуальные планы финансирования переданных районных коммунальных государственных учреждений из местного бюджета;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44) формирует доходные источники;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45) обеспечивает открытие в центральном уполномоченном органе по исполнению бюджета контрольного счета наличности местного самоуправления, предназначенного для зачисления денег, направляемых на реализацию функций местного самоуправления;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46) утверждает план поступлений и расходов денег местного самоуправления после согласования с собранием местного сообщества;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47) составляет и утверждает сводный план поступлений и расходов денег от реализации государственными учреждениями товаров (работ, услуг), остающихся в их распоряжении в соответствии с бюджетным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48) обеспечивает деятельность организаций дошкольного воспитания и обучения, учреждений культуры, за исключением учреждений культуры, расположенных городах областного значения;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49) организует учет детей дошкольного и школьного возраста;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50) обеспечивает функционирование опорных школ (ресурсных центров);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51) обеспечивает дошкольное воспитание и обучение, в том числе организует в порядке, установленном законодательством Республики Казахстан, медицинское обслуживание в организациях дошкольного воспитания и обучения;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52) в случае отсутствия школы организует в населенном пункте бесплатный подвоз обучающихся до ближайшей школы и обратно;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53) в пределах своей компетенции организует и обеспечивает исполнение законодательства Республики Казахстан по вопросам о воинской обязанности и воинской службы, мобилизационной подготовки и мобилизации, а также в сфере гражданской зашиты;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54) обеспечивает оповещение военнообязанных и призывников о вызове их в местные органы военного управления;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55) предоставляет в местные органы военного управления района документы, подтверждающие количественный и качественный состав военнообязанных, призывников и допризывников;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56) обеспечивает доставку граждан из других местностей в местные органы военного управления района при проведении приписки допризывников и призыве граждан на воинскую службу;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57) создает инфраструктуру для занятий спортом физических лиц по месту жительства и в местах их массового отдыха;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58) оказывает содействие в материально-техническом обеспечении учреждений спорта;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59) создает условия для развития физической культурой и спортом по месту жительства физических лиц и в местах их массового отдыха на территории соответствующей административно-территориальной единицы;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60) в местностях, где нет органов государственной регистрации актов гражданского состояния, производит прием документов на регистрацию актов гражданского состояния граждан, проживающих на их территории, и передачу их в регистрирующий орган района для государственной регистрации актов гражданского состояния и внесения сведений в Государственную базу данных о физических лицах в сроки, предусмотренные 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браке (супружестве) и семье", также выдачу и вручение свидетельств о регистрации актов гражданского состояния;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61) организует работу по сохранению исторического и культурного наследия;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62) ведет реестр непрофессиональных медиаторов.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63) принимает работников по трудовому договору за счет экономии бюджетных средств и (или) поступлений,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 местном государственном управлении и самоуправлении;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64) рассматривает дела об административных правонарушениях и налагает административные взыскания за административные правонарушения, предусмотренные в 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"Об административных правонарушениях", совершенные на территории сельского округа;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65) регулирует вопросы административно-территориального устройства в соответствии с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66) оказывает государственные услуги в соответствии с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67) организует совершение нотариальных действий, в порядке, установленном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68) к ведению акима сельского округа законодательством Республики Казахстан может быть отнесено решение иных вопросов.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Пункт 16 с изменениями, внесенными постановлениями акимата Казыгуртского района Южно-Казахстанской области от 30.07.2015 </w:t>
      </w:r>
      <w:r>
        <w:rPr>
          <w:rFonts w:ascii="Times New Roman"/>
          <w:b w:val="false"/>
          <w:i w:val="false"/>
          <w:color w:val="ff0000"/>
          <w:sz w:val="28"/>
        </w:rPr>
        <w:t xml:space="preserve"> № 249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26.01.2016 </w:t>
      </w:r>
      <w:r>
        <w:rPr>
          <w:rFonts w:ascii="Times New Roman"/>
          <w:b w:val="false"/>
          <w:i w:val="false"/>
          <w:color w:val="ff0000"/>
          <w:sz w:val="28"/>
        </w:rPr>
        <w:t>№ 28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17. Права и обязанности: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Государственное учреждение "Аппарат акима сельского округа Каракозы Абдалиева" для реализации предусмотренных настоящим 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положением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полномочий имеет право: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представлять интересы акима, государственного учреждения "Аппарат акима сельского округа Каракозы Абдалиева" в судах, во взаимоотношениях с государственными органами, организациях по вопросам повышения эффективности управления на соответствующей территории;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в пределах своей компетенции запрашивать и получать необходимую информацию, документы и материалы от должностных лиц государственных органов и организаций;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исполнять качественно и в срок акты и поручения Президента, Правительства Республики Казахстан и центральных органов, акимов и акиматов области,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соблюдать нормы действующего законодательства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 обязанности государственного учреждения "Аппарат акима сельского округа Каракозы Абдалиева" входит: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осуществление организационной, правовой, информационной, аналитической работы аппарата акима и его материально-техническое обеспечение;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качественное оказание государственных услуг населению в соответствии с действующим законодательством;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реализация законодательства Республики Казахстан о государственной службе, повышение квалификации кадров в системе государственных органов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представление соответствующей информации в уполномоченный орган по оценке качества оказания государственных услуг;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5) своевременное информирование соответствующих акимов районов, компетентных государственных органов об общественно-политической, социальной обстановке на местах, о нарушении требовании действующего законодательства в сфере охраны окружающей среды и недропользования и строительства.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5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Организация деятельности государственного органа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18. Руководство государственным учреждением "Аппарат акима сельского округа Каракозы Абдалиева" осуществляется первым руководителем (акимом), который несет персональную ответственность за выполнение возложенных задач и осуществление им своих функций.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19. Первый руководитель государственного учреждения "Аппарат акима сельского округа Каракозы Абдалиева" назначается на должность и освобождается от должности акимом Казыгуртского района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20. Первый руководитель государственного учреждения "Аппарат акима сельского округа Каракозы Абдалиева" имеет заместителей, которые назначаются на должности и освобождаются от должностей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21. Полномочия первого руководителя государственного учреждения "Аппарат акима сельского округа Каракозы Абдалиева":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представляет на утверждение акимата района Положение о государственном учреждении "Аппарат акима сельского округа Каракозы Абдалиева";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назначает на должность и освобождает от должности сотрудников государственного учреждения "Аппарат акима сельского округа Каракозы Абдалиева";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определяет обязанности и полномочия работников государственного учреждения "Аппарат акима сельского округа Каракозы Абдалиева";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осуществляет в порядке, установленном законодательством Республики Казахстан, поощрение работников государственного учреждения "Аппарат акима сельского округа Каракозы Абдалиева", оказание материальной помощи, наложение на них дисциплинарных взысканий;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издает распоряжения и дает указания по вопросам, входящим в его компетенцию, обязательные для выполнения всеми работниками государственного учреждения "Аппарат акима сельского округа Каракозы Абдалиева";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6) подписывает служебную документацию в пределах своей компетенции;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7) проводит раздельные сходы с населением сельского округа;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8) противодействует коррупции и несет за это персональную ответственность;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9) представляет государственное учреждение "Аппарат акима сельского округа Каракозы Абдалиева" в государственных органах, иных организациях;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10) осуществляет иные полномочия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Исполнение полномочий первого руководителя государственного учреждения "Аппарат акима сельского округа Каракозы Абдалиева" в период его отсутствия осуществляется лицом, его замещающим в соответствии с действующим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22. Первый руководитель определяет полномочия своих заместителей в соответствии с действующим законодательством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1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государственного органа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23. Государственное учреждение "Аппарат акима сельского округа Каракозы Абдалиева" может иметь на праве оперативного управления обособленное имущество в случаях, предусмотренных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Имущество государственного учреждения "Аппарат акима сельского округа Каракозы Абдалиева"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24. Имущество, закрепленное за государственным учреждением "Аппарат акима сельского округа Каракозы Абдалиева", относится к коммунальной собственности.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25. Государственное учреждение "Аппарат акима сельского округа Каракозы Абдалиева"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5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Реорганизация и упразднение государственного органа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26. Реорганизация и упразднение государственного учреждения "Аппарат акима сельского округа Каракозы Абдалиева" осуществляются в соответствии с законодательством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Казыгуртского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декабря 2014 года № 587</w:t>
            </w:r>
          </w:p>
        </w:tc>
      </w:tr>
    </w:tbl>
    <w:bookmarkStart w:name="z138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государственном учреждении "Аппарат акима сельского округа Казыгурт"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1. Государственное учреждение "Аппарат акима сельского округа Казыгурт" является государственным органом Республики Казахстан, осуществляющим руководство в сфере местного государственного управления.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Государственное учреждение "Аппарат акима сельского округа Казыгурт" не имеет ведомств.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3. Государственное учреждение "Аппарат акима сельского округа Казыгурт"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Казахстан, иными нормативными правовыми актами, а также настоящим 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Положением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Государственное учреждение "Аппарат акима сельского округа Казыгурт" является юридическим лицом в организационно-правовой форме государственного учреждения, имеет печати и штампы со своим наименованием на государственном языке, бланки установленного образца, в соответствии с законодательством Республики Казахстан счета в органах казначейства.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Государственное учреждение "Аппарат акима сельского округа Казыгурт" вступает в гражданско-правовые отношения от собственного имени.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6. Государственное учреждение "Аппарат акима сельского округа Казыгурт" имеет право выступать стороной гражданско-правовых отношений от имени государства, если оно уполномочено на это в соответствии с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7. Государственное учреждение "Аппарат акима сельского округа Казыгурт" по вопросам своей компетенции в установленном законодательством порядке принимает решения, оформляемые распоряжениями руководителя государственного учреждения "Аппарат акима сельского округа Казыгурт";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8. Структура и лимит штатной численности государственного учреждения "Аппарат акима сельского округа Казыгурт" утверждаются в соответствии с действующим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9. Местонахождение юридического лица: Республика Казахстан, Южно-Казахстанская область, Казыгуртский район, сельский округ Казыгурт, село Казыгурт, улица Д. Кунаева № 76, индекс 160300.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10. Полное наименование государственного органа - государственное учреждение "Аппарат акима сельского округа Казыгурт".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11. Настоящее 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является учредительным документом государственного учреждения "Аппарат акима сельского округа Казыгурт".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12. Финансирование деятельности государственного учреждения "Аппарат акима сельского округа Казыгурт" осуществляется из местного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13. Государственному учреждению "Аппарат акима сельского округа Казыгурт" запрещается вступать в договорные отношения с субъектами предпринимательства на предмет выполнения обязанностей, являющихся функциями государственного учреждения "Аппарат акима сельского округа Казыгурт".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Если государственному учреждению "Аппарат акима сельского округа Казыгурт"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доход государственного бюджета.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53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Миссии, основные задачи, функции, права и обязанности государственного органа</w:t>
      </w:r>
    </w:p>
    <w:bookmarkEnd w:id="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14. Миссия государственного учреждения "Аппарат акима сельского округа Казыгурт": проведение государственной политики на территории соответствующей административно-территориальной единицы.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15. Задача государственного учреждения "Аппарат акима сельского округа Казыгурт": информационно-аналитическое, организационно-правовое и материально-техническое обеспечение деятельности акима.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16. Функции государственного учреждения "Аппарат акима сельского округа Казыгурт":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1) содействует исполнению гражданами и юридическими лицами норм 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Конституции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законов, актов Президента и Правительства Республики Казахстан, нормативных правовых актов центральных и местных государственных органов;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содействует сбору налогов и других обязательных платежей в бюджет;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разрабатывает и вносит в вышестоящий акимат для утверждения соответствующим маслихатом бюджетные программы, администратором которых выступает аппарат акима;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при разработке бюджетной программы, администратором которой выступает аппарат акима, выносит на обсуждение собрания местного сообщества предложения по финансированию вопросов местного значения по направлениям, предусмотренным в составе бюджета района в соответствии с бюджетным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принимает участие в работе сессий маслихата района при утверждении (уточнении) местного бюджета;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6) рассматривает обращения, заявления, жалобы граждан, принимает меры по защите прав и свобод граждан;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7) в пределах своей компетенции осуществляет регулирование земельных отношений;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8) обеспечивает сохранение коммунального жилищного фонда сельского округа, а также строительство, реконструкцию, ремонт и содержание автомобильных дорог в сельском округе;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8-1) проводят инвентаризацию жилищного фонда села, сельского округа;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8-2) организуют по согласованию с акимом района и собранием местного сообщества снос аварийного жилья села, сельского округа;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9) организует в пределах своей компетенции водоснабжение населенных пунктов и регулирует вопросы водопользования;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10) организует работы по благоустройству, освещению, озеленению и санитарной очистке населенных пунктов;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11) организует погребение безродных и общественные работы по содержанию в надлежащем состоянии кладбищ и иных мест захоронения;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12) содействует организации крестьянских или фермерских хозяйств, развитию предпринимательской деятельности;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13) осуществляет похозяйственный учет;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14) участвует в проведении идентификации сельскохозяйственных животных в порядке, установленном Правительством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15) содействует функционированию государственных пунктов искусственного осеменения сельскохозяйственных животных, заготовки животноводческой продукции и сырья, убойных площадок (площадок по убою сельскохозяйственных животных), скотомогильников (биотермических ям), специальных хранилищ (могильников) пестицидов, ядохимикатов и тары из-под них;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16) осуществляет сбор оперативной информации в области агропромышленного комплекса и сельских территорий и предоставляет ее местному исполнительному органу района (акимату);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17) участвует в проведении сельскохозяйственной переписи;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18) выявляет лиц с низким уровнем дохода для участия в программах микрокредитования;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18-1) оказывают содействие микрокредитованию сельского населения в рамках программных документов системы государственного планирования;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19) обеспечивает проведение конкурса "Лучший по профессии в агропромышленном комплексе";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20) определяет места выпаса животных на землях населенного пункта;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21) принимает решения об установлении карантина или ограничительных мероприятий по представлению главного государственного ветеринарно-санитарного инспектора в случае возникновения заразных болезней животных на соответствующей территории;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22) принимает решения о снятии ограничительных мероприятий или карантина по представлению главного государственного ветеринарно-санитарного инспектора после проведения комплекса ветеринарных мероприятий по ликвидации очагов заразных болезней животных на соответствующей территории;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23) обеспечивает ветеринарные пункты служебными помещениями в порядке, установленном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24) выявляет малообеспеченных лиц, вносит в вышестоящие органы предложения по обеспечению занятости, оказанию адресной социальной помощи, организует обслуживание одиноких престарелых и нетрудоспособных граждан на дому;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25) обеспечивает трудоустройство лиц, состоящих на учете в службе пробации уголовно-исполнительной инспекции и оказывает иную социально-правовую помощь;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26) организует помощь инвалидам;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27) организует общественные работы, молодежную практику и социальные рабочие места;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28) организует совместно с уполномоченным органом по физической культуре и спорту и общественными объединениями инвалидов проведение оздоровительных и спортивных мероприятий среди инвалидов;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29) организует совместно с общественными объединениями инвалидов культурно-массовые и просветительские мероприятия;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30) координирует оказание благотворительной и социальной помощи инвалидам;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31) координирует оказание социально уязвимым слоям населения благотворительной помощи;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31-1) содействует выделению жилья матерям, награжденным подвеской "Алтын алқа";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32) содействует кадровому обеспечению сельских организаций здравоохранения;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33) в случае необходимости оказания неотложной медицинской помощи организует доставку больных до ближайшей организации здравоохранения, оказывающей врачебную помощь;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34) содействует развитию местной социальной инфраструктуры;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35) организует движение общественного транспорта;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36) взаимодействует с органами местного самоуправления;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37) обеспечивает предоставление переданного в управление районного коммунального имущества в имущественный наем (аренду) физическим лицам и негосударственным юридическим лицам без права последующего выкупа;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38) определяет приоритетные направления деятельности и обязательные объемы работ (услуг), финансируемых из бюджета, переданных коммунальных государственных предприятий;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39) обеспечивает сохранность переданного коммунального имущества;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40) осуществляет управление переданными районными коммунальными юридическими лицами;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41) согласовывает годовую финансовую отчетность переданного в управление районного коммунального государственного предприятия, утверждаемую решением местного исполнительного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42) устанавливает цены на товары (работы, услуги), производимые и реализуемые переданными в управление коммунальными казенными предприятиями;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43) утверждает индивидуальные планы финансирования переданных районных коммунальных государственных учреждений из местного бюджета;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44) формирует доходные источники;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45) обеспечивает открытие в центральном уполномоченном органе по исполнению бюджета контрольного счета наличности местного самоуправления, предназначенного для зачисления денег, направляемых на реализацию функций местного самоуправления;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46) утверждает план поступлений и расходов денег местного самоуправления после согласования с собранием местного сообщества;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47) составляет и утверждает сводный план поступлений и расходов денег от реализации государственными учреждениями товаров (работ, услуг), остающихся в их распоряжении в соответствии с бюджетным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48) обеспечивает деятельность организаций дошкольного воспитания и обучения, учреждений культуры, за исключением учреждений культуры, расположенных городах областного значения;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49) организует учет детей дошкольного и школьного возраста;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50) обеспечивает функционирование опорных школ (ресурсных центров);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51) обеспечивает дошкольное воспитание и обучение, в том числе организует в порядке, установленном законодательством Республики Казахстан, медицинское обслуживание в организациях дошкольного воспитания и обучения;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52) в случае отсутствия школы организует в населенном пункте бесплатный подвоз обучающихся до ближайшей школы и обратно;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53) в пределах своей компетенции организует и обеспечивает исполнение законодательства Республики Казахстан по вопросам о воинской обязанности и воинской службы, мобилизационной подготовки и мобилизации, а также в сфере гражданской зашиты;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54) обеспечивает оповещение военнообязанных и призывников о вызове их в местные органы военного управления;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55) предоставляет в местные органы военного управления района документы, подтверждающие количественный и качественный состав военнообязанных, призывников и допризывников;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56) обеспечивает доставку граждан из других местностей в местные органы военного управления района при проведении приписки допризывников и призыве граждан на воинскую службу;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57) создает инфраструктуру для занятий спортом физических лиц по месту жительства и в местах их массового отдыха;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58) оказывает содействие в материально-техническом обеспечении учреждений спорта;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59) создает условия для развития физической культурой и спортом по месту жительства физических лиц и в местах их массового отдыха на территории соответствующей административно-территориальной единицы;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60) в местностях, где нет органов государственной регистрации актов гражданского состояния, производит прием документов на регистрацию актов гражданского состояния граждан, проживающих на их территории, и передачу их в регистрирующий орган района для государственной регистрации актов гражданского состояния и внесения сведений в Государственную базу данных о физических лицах в сроки, предусмотренные 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браке (супружестве) и семье", также выдачу и вручение свидетельств о регистрации актов гражданского состояния;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61) организует работу по сохранению исторического и культурного наследия;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62) ведет реестр непрофессиональных медиаторов.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63) принимает работников по трудовому договору за счет экономии бюджетных средств и (или) поступлений,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 местном государственном управлении и самоуправлении;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64) рассматривает дела об административных правонарушениях и налагает административные взыскания за административные правонарушения, предусмотренные в 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"Об административных правонарушениях", совершенные на территории сельского округа;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65) регулирует вопросы административно-территориального устройства в соответствии с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66) оказывает государственные услуги в соответствии с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67) организует совершение нотариальных действий, в порядке, установленном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68) к ведению акима сельского округа законодательством Республики Казахстан может быть отнесено решение иных вопросов.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Пункт 16 с изменениями, внесенными постановлениями акимата Казыгуртского района Южно-Казахстанской области от 30.07.2015 </w:t>
      </w:r>
      <w:r>
        <w:rPr>
          <w:rFonts w:ascii="Times New Roman"/>
          <w:b w:val="false"/>
          <w:i w:val="false"/>
          <w:color w:val="ff0000"/>
          <w:sz w:val="28"/>
        </w:rPr>
        <w:t xml:space="preserve"> № 249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26.01.2016 </w:t>
      </w:r>
      <w:r>
        <w:rPr>
          <w:rFonts w:ascii="Times New Roman"/>
          <w:b w:val="false"/>
          <w:i w:val="false"/>
          <w:color w:val="ff0000"/>
          <w:sz w:val="28"/>
        </w:rPr>
        <w:t>№ 28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17. Права и обязанности: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Государственное учреждение "Аппарат акима сельского округа Казыгурт" для реализации предусмотренных настоящим 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положением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полномочий имеет право: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представлять интересы акима, государственного учреждения "Аппарат акима сельского округа Казыгурт" в судах, во взаимоотношениях с государственными органами, организациях по вопросам повышения эффективности управления на соответствующей территории;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в пределах своей компетенции запрашивать и получать необходимую информацию, документы и материалы от должностных лиц государственных органов и организаций;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исполнять качественно и в срок акты и поручения Президента, Правительства Республики Казахстан и центральных органов, акимов и акиматов области,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соблюдать нормы действующего законодательства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 обязанности государственного учреждения "Аппарат акима сельского округа Казыгурт" входит: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осуществление организационной, правовой, информационной, аналитической работы аппарата акима и его материально-техническое обеспечение;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качественное оказание государственных услуг населению в соответствии с действующим законодательством;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реализация законодательства Республики Казахстан о государственной службе, повышение квалификации кадров в системе государственных органов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представление соответствующей информации в уполномоченный орган по оценке качества оказания государственных услуг;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5) своевременное информирование соответствующих акимов районов, компетентных государственных органов об общественно-политической, социальной обстановке на местах, о нарушении требовании действующего законодательства в сфере охраны окружающей среды и недропользования и строительства.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58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Организация деятельности государственного органа</w:t>
      </w:r>
    </w:p>
    <w:bookmarkEnd w:id="2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18. Руководство государственным учреждением "Аппарат акима сельского округа Казыгурт" осуществляется первым руководителем (акимом), который несет персональную ответственность за выполнение возложенных задач и осуществление им своих функций.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19. Первый руководитель государственного учреждения "Аппарат акима сельского округа Казыгурт" назначается на должность и освобождается от должности акимом Казыгуртского района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20. Первый руководитель государственного учреждения "Аппарат акима сельского округа Казыгурт" имеет заместителей, которые назначаются на должности и освобождаются от должностей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21. Полномочия первого руководителя государственного учреждения "Аппарат акима сельского округа Казыгурт":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представляет на утверждение акимата района Положение о государственном учреждении "Аппарат акима сельского округа Казыгурт";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назначает на должность и освобождает от должности сотрудников государственного учреждения "Аппарат акима сельского округа Казыгурт";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определяет обязанности и полномочия работников государственного учреждения "Аппарат акима сельского округа Казыгурт";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осуществляет в порядке, установленном законодательством Республики Казахстан, поощрение работников государственного учреждения "Аппарат акима сельского округа Казыгурт", оказание материальной помощи, наложение на них дисциплинарных взысканий;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издает распоряжения и дает указания по вопросам, входящим в его компетенцию, обязательные для выполнения всеми работниками государственного учреждения "Аппарат акима сельского округа Казыгурт";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6) подписывает служебную документацию в пределах своей компетенции;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7) проводит раздельные сходы с населением сельского округа;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8) противодействует коррупции и несет за это персональную ответственность;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9) представляет государственное учреждение "Аппарат акима сельского округа Казыгурт" в государственных органах, иных организациях;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10) осуществляет иные полномочия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Исполнение полномочий первого руководителя государственного учреждения "Аппарат акима сельского округа Казыгурт" в период его отсутствия осуществляется лицом, его замещающим в соответствии с действующим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22. Первый руководитель определяет полномочия своих заместителей в соответствии с действующим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64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государственного органа</w:t>
      </w:r>
    </w:p>
    <w:bookmarkEnd w:id="2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23. Государственное учреждение "Аппарат акима сельского округа Казыгурт" может иметь на праве оперативного управления обособленное имущество в случаях, предусмотренных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Имущество государственного учреждения "Аппарат акима сельского округа Казыгурт"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24. Имущество, закрепленное за государственным учреждением "Аппарат акима сельского округа Казыгурт", относится к коммунальной собственности.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25. Государственное учреждение "Аппарат акима сельского округа Казыгурт"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68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Реорганизация и упразднение государственного органа</w:t>
      </w:r>
    </w:p>
    <w:bookmarkEnd w:id="2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26. Реорганизация и упразднение государственного учреждения "Аппарат акима сельского округа Казыгурт" осуществляются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Казыгуртского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декабря 2014 года № 587</w:t>
            </w:r>
          </w:p>
        </w:tc>
      </w:tr>
    </w:tbl>
    <w:bookmarkStart w:name="z171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государственном учреждении "Аппарат акима сельского округа Какпак"</w:t>
      </w:r>
      <w:r>
        <w:br/>
      </w: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2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1. Государственное учреждение "Аппарат акима сельского округа Какпак" является государственным органом Республики Казахстан, осуществляющим руководство в сфере местного государственного управления.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Государственное учреждение "Аппарат акима сельского округа Какпак" не имеет ведомств.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3. Государственное учреждение "Аппарат акима сельского округа Какпак"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Казахстан, иными нормативными правовыми актами, а также настоящим 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Положением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Государственное учреждение "Аппарат акима сельского округа Какпак" является юридическим лицом в организационноҒправовой форме государственного учреждения, имеет печати и штампы со своим наименованием на государственном языке, бланки установленного образца, в соответствии с законодательством Республики Казахстан счета в органах казначейства.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Государственное учреждение "Аппарат акима сельского округа Какпак" вступает в гражданско-правовые отношения от собственного имени.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6. Государственное учреждение "Аппарат акима сельского округа Какпак" имеет право выступать стороной гражданско-правовых отношений от имени государства, если оно уполномочено на это в соответствии с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7. Государственное учреждение "Аппарат акима сельского округа Какпак" по вопросам своей компетенции в установленном законодательством порядке принимает решения, оформляемые распоряжениями руководителя государственного учреждения "Аппарат акима сельского округа Какпак";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8. Структура и лимит штатной численности государственного учреждения "Аппарат акима сельского округа Какпак" утверждаются в соответствии с действующим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9. Местонахождение юридического лица: Республика Казахстан, 160306 Южно Казахстанская область, Казыгуртский район, сельский округ Какпак, село Какпак, улица Казыбек би № 1, индекс 160306.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10. Полное наименование государственного органа - государственное учреждение "Аппарат акима сельского округа Какпак".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11. Настоящее 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является учредительным документом государственного учреждения "Аппарат акима сельского округа Какпак".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12. Финансирование деятельности государственного учреждения "Аппарат акима сельского округа Какпак" осуществляется из местного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13. Государственному учреждению "Аппарат акима сельского округа Какпак" запрещается вступать в договорные отношения с субъектами предпринимательства на предмет выполнения обязанностей, являющихся функциями государственного учреждения "Аппарат акима сельского округа Какпак".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Если государственному учреждению "Аппарат акима сельского округа Какпак"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доход государственного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86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Миссии, основные задачи, функции, права и обязанности государственного органа</w:t>
      </w:r>
    </w:p>
    <w:bookmarkEnd w:id="2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14. Миссия государственного учреждения "Аппарат акима сельского округа Какпак": проведение государственной политики на территории соответствующей административно-территориальной единицы.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15. Задача государственного учреждения "Аппарат акима сельского округа Какпак": информационно-аналитическое, организационно-правовое и материально-техническое обеспечение деятельности акима.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16. Функции государственного учреждения "Аппарат акима сельского округа Какпак":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1) содействует исполнению гражданами и юридическими лицами норм 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Конституции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законов, актов Президента и Правительства Республики Казахстан, нормативных правовых актов центральных и местных государственных органов;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содействует сбору налогов и других обязательных платежей в бюджет;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разрабатывает и вносит в вышестоящий акимат для утверждения соответствующим маслихатом бюджетные программы, администратором которых выступает аппарат акима;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при разработке бюджетной программы, администратором которой выступает аппарат акима, выносит на обсуждение собрания местного сообщества предложения по финансированию вопросов местного значения по направлениям, предусмотренным в составе бюджета района в соответствии с бюджетным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принимает участие в работе сессий маслихата района при утверждении (уточнении) местного бюджета;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6) рассматривает обращения, заявления, жалобы граждан, принимает меры по защите прав и свобод граждан;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7) в пределах своей компетенции осуществляет регулирование земельных отношений;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8) обеспечивает сохранение коммунального жилищного фонда сельского округа, а также строительство, реконструкцию, ремонт и содержание автомобильных дорог в сельском округе;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8-1) проводят инвентаризацию жилищного фонда села, сельского округа;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8-2) организуют по согласованию с акимом района и собранием местного сообщества снос аварийного жилья села, сельского округа;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9) организует в пределах своей компетенции водоснабжение населенных пунктов и регулирует вопросы водопользования;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10) организует работы по благоустройству, освещению, озеленению и санитарной очистке населенных пунктов;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11) организует погребение безродных и общественные работы по содержанию в надлежащем состоянии кладбищ и иных мест захоронения;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12) содействует организации крестьянских или фермерских хозяйств, развитию предпринимательской деятельности;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13) осуществляет похозяйственный учет;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14) участвует в проведении идентификации сельскохозяйственных животных в порядке, установленном Правительством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15) содействует функционированию государственных пунктов искусственного осеменения сельскохозяйственных животных, заготовки животноводческой продукции и сырья, убойных площадок (площадок по убою сельскохозяйственных животных), скотомогильников (биотермических ям), специальных хранилищ (могильников) пестицидов, ядохимикатов и тары из-под них;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16) осуществляет сбор оперативной информации в области агропромышленного комплекса и сельских территорий и предоставляет ее местному исполнительному органу района (акимату);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17) участвует в проведении сельскохозяйственной переписи;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18) выявляет лиц с низким уровнем дохода для участия в программах микрокредитования;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18-1) оказывают содействие микрокредитованию сельского населения в рамках программных документов системы государственного планирования;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19) обеспечивает проведение конкурса "Лучший по профессии в агропромышленном комплексе";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20) определяет места выпаса животных на землях населенного пункта;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21) принимает решения об установлении карантина или ограничительных мероприятий по представлению главного государственного ветеринарно-санитарного инспектора в случае возникновения заразных болезней животных на соответствующей территории;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22) принимает решения о снятии ограничительных мероприятий или карантина по представлению главного государственного ветеринарно-санитарного инспектора после проведения комплекса ветеринарных мероприятий по ликвидации очагов заразных болезней животных на соответствующей территории;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23) обеспечивает ветеринарные пункты служебными помещениями в порядке, установленном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24) выявляет малообеспеченных лиц, вносит в вышестоящие органы предложения по обеспечению занятости, оказанию адресной социальной помощи, организует обслуживание одиноких престарелых и нетрудоспособных граждан на дому;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25) обеспечивает трудоустройство лиц, состоящих на учете в службе пробации уголовно-исполнительной инспекции и оказывает иную социально-правовую помощь;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26) организует помощь инвалидам;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27) организует общественные работы, молодежную практику и социальные рабочие места;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28) организует совместно с уполномоченным органом по физической культуре и спорту и общественными объединениями инвалидов проведение оздоровительных и спортивных мероприятий среди инвалидов;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29) организует совместно с общественными объединениями инвалидов культурно-массовые и просветительские мероприятия;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30) координирует оказание благотворительной и социальной помощи инвалидам;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31) координирует оказание социально уязвимым слоям населения благотворительной помощи;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31-1) содействует выделению жилья матерям, награжденным подвеской "Алтын алқа";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32) содействует кадровому обеспечению сельских организаций здравоохранения;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33) в случае необходимости оказания неотложной медицинской помощи организует доставку больных до ближайшей организации здравоохранения, оказывающей врачебную помощь;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34) содействует развитию местной социальной инфраструктуры;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35) организует движение общественного транспорта;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36) взаимодействует с органами местного самоуправления;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37) обеспечивает предоставление переданного в управление районного коммунального имущества в имущественный наем (аренду) физическим лицам и негосударственным юридическим лицам без права последующего выкупа;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38) определяет приоритетные направления деятельности и обязательные объемы работ (услуг), финансируемых из бюджета, переданных коммунальных государственных предприятий;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39) обеспечивает сохранность переданного коммунального имущества;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40) осуществляет управление переданными районными коммунальными юридическими лицами;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41) согласовывает годовую финансовую отчетность переданного в управление районного коммунального государственного предприятия, утверждаемую решением местного исполнительного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42) устанавливает цены на товары (работы, услуги), производимые и реализуемые переданными в управление коммунальными казенными предприятиями;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43) утверждает индивидуальные планы финансирования переданных районных коммунальных государственных учреждений из местного бюджета;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44) формирует доходные источники;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45) обеспечивает открытие в центральном уполномоченном органе по исполнению бюджета контрольного счета наличности местного самоуправления, предназначенного для зачисления денег, направляемых на реализацию функций местного самоуправления;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46) утверждает план поступлений и расходов денег местного самоуправления после согласования с собранием местного сообщества;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47) составляет и утверждает сводный план поступлений и расходов денег от реализации государственными учреждениями товаров (работ, услуг), остающихся в их распоряжении в соответствии с бюджетным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48) обеспечивает деятельность организаций дошкольного воспитания и обучения, учреждений культуры, за исключением учреждений культуры, расположенных городах областного значения;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49) организует учет детей дошкольного и школьного возраста;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50) обеспечивает функционирование опорных школ (ресурсных центров);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51) обеспечивает дошкольное воспитание и обучение, в том числе организует в порядке, установленном законодательством Республики Казахстан, медицинское обслуживание в организациях дошкольного воспитания и обучения;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52) в случае отсутствия школы организует в населенном пункте бесплатный подвоз обучающихся до ближайшей школы и обратно;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53) в пределах своей компетенции организует и обеспечивает исполнение законодательства Республики Казахстан по вопросам о воинской обязанности и воинской службы, мобилизационной подготовки и мобилизации, а также в сфере гражданской зашиты;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54) обеспечивает оповещение военнообязанных и призывников о вызове их в местные органы военного управления;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55) предоставляет в местные органы военного управления района документы, подтверждающие количественный и качественный состав военнообязанных, призывников и допризывников;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56) обеспечивает доставку граждан из других местностей в местные органы военного управления района при проведении приписки допризывников и призыве граждан на воинскую службу;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57) создает инфраструктуру для занятий спортом физических лиц по месту жительства и в местах их массового отдыха;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58) оказывает содействие в материально-техническом обеспечении учреждений спорта;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59) создает условия для развития физической культурой и спортом по месту жительства физических лиц и в местах их массового отдыха на территории соответствующей административно-территориальной единицы;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60) в местностях, где нет органов государственной регистрации актов гражданского состояния, производит прием документов на регистрацию актов гражданского состояния граждан, проживающих на их территории, и передачу их в регистрирующий орган района для государственной регистрации актов гражданского состояния и внесения сведений в Государственную базу данных о физических лицах в сроки, предусмотренные 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браке (супружестве) и семье", также выдачу и вручение свидетельств о регистрации актов гражданского состояния;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61) организует работу по сохранению исторического и культурного наследия;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62) ведет реестр непрофессиональных медиаторов.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63) принимает работников по трудовому договору за счет экономии бюджетных средств и (или) поступлений,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 местном государственном управлении и самоуправлении;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64) рассматривает дела об административных правонарушениях и налагает административные взыскания за административные правонарушения, предусмотренные в 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"Об административных правонарушениях", совершенные на территории сельского округа;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65) регулирует вопросы административно-территориального устройства в соответствии с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66) оказывает государственные услуги в соответствии с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67) организует совершение нотариальных действий, в порядке, установленном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68) к ведению акима сельского округа законодательством Республики Казахстан может быть отнесено решение иных вопросов.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Пункт 16 с изменениями, внесенными постановлениями акимата Казыгуртского района Южно-Казахстанской области от 30.07.2015 </w:t>
      </w:r>
      <w:r>
        <w:rPr>
          <w:rFonts w:ascii="Times New Roman"/>
          <w:b w:val="false"/>
          <w:i w:val="false"/>
          <w:color w:val="ff0000"/>
          <w:sz w:val="28"/>
        </w:rPr>
        <w:t xml:space="preserve"> № 249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26.01.2016 </w:t>
      </w:r>
      <w:r>
        <w:rPr>
          <w:rFonts w:ascii="Times New Roman"/>
          <w:b w:val="false"/>
          <w:i w:val="false"/>
          <w:color w:val="ff0000"/>
          <w:sz w:val="28"/>
        </w:rPr>
        <w:t>№ 28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17. Права и обязанности: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Государственное учреждение "Аппарат акима сельского округа Какпак" для реализации предусмотренных настоящим 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положением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полномочий имеет право: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представлять интересы акима, государственного учреждения "Аппарат акима сельского округа Какпак" в судах, во взаимоотношениях с государственными органами, организациях по вопросам повышения эффективности управления на соответствующей территории;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в пределах своей компетенции запрашивать и получать необходимую информацию, документы и материалы от должностных лиц государственных органов и организаций;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исполнять качественно и в срок акты и поручения Президента, Правительства Республики Казахстан и центральных органов, акимов и акиматов области,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соблюдать нормы действующего законодательства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 обязанности государственного учреждения "Аппарат акима сельского округа Какпак" входит: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осуществление организационной, правовой, информационной, аналитической работы аппарата акима и его материально-техническое обеспечение;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качественное оказание государственных услуг населению в соответствии с действующим законодательством;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реализация законодательства Республики Казахстан о государственной службе, повышение квалификации кадров в системе государственных органов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представление соответствующей информации в уполномоченный орган по оценке качества оказания государственных услуг;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5) своевременное информирование соответствующих акимов районов, компетентных государственных органов об общественно-политической, социальной обстановке на местах, о нарушении требовании действующего законодательства в сфере охраны окружающей среды и недропользования и строительства.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91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Организация деятельности государственного органа</w:t>
      </w:r>
    </w:p>
    <w:bookmarkEnd w:id="2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18. Руководство государственным учреждением "Аппарат акима сельского округа Какпак" осуществляется первым руководителем (акимом), который несет персональную ответственность за выполнение возложенных задач и осуществление им своих функций.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19. Первый руководитель государственного учреждения "Аппарат акима сельского округа Какпак" назначается на должность и освобождается от должности акимом Казыгуртского района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20. Первый руководитель государственного учреждения "Аппарат акима сельского округа Какпак" имеет заместителей, которые назначаются на должности и освобождаются от должностей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21. Полномочия первого руководителя государственного учреждения "Аппарат акима сельского округа Какпак":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представляет на утверждение акимата района Положение о государственном учреждении "Аппарат акима сельского округа Какпак";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назначает на должность и освобождает от должности сотрудников государственного учреждения "Аппарат акима сельского округа Какпак";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определяет обязанности и полномочия работников государственного учреждения "Аппарат акима сельского округа Какпак";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осуществляет в порядке, установленном законодательством Республики Казахстан, поощрение работников государственного учреждения "Аппарат акима сельского округа Какпак", оказание материальной помощи, наложение на них дисциплинарных взысканий;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издает распоряжения и дает указания по вопросам, входящим в его компетенцию, обязательные для выполнения всеми работниками государственного учреждения "Аппарат акима сельского округа Какпак";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6) подписывает служебную документацию в пределах своей компетенции;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7) проводит раздельные сходы с населением сельского округа;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8) противодействует коррупции и несет за это персональную ответственность;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9) представляет государственное учреждение "Аппарат акима сельского округа Какпак" в государственных органах, иных организациях;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10) осуществляет иные полномочия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Исполнение полномочий первого руководителя государственного учреждения "Аппарат акима сельского округа Какпак" в период его отсутствия осуществляется лицом, его замещающим в соответствии с действующим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22. Первый руководитель определяет полномочия своих заместителей в соответствии с действующим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97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государственного органа</w:t>
      </w:r>
    </w:p>
    <w:bookmarkEnd w:id="2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23. Государственное учреждение "Аппарат акима сельского округа Какпак" может иметь на праве оперативного управления обособленное имущество в случаях, предусмотренных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Имущество государственного учреждения "Аппарат акима сельского округа Какпак"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24. Имущество, закрепленное за государственным учреждением "Аппарат акима сельского округа Какпак", относится к коммунальной собственности.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25. Государственное учреждение "Аппарат акима сельского округа Какпак"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01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Реорганизация и упразднение государственного органа</w:t>
      </w:r>
    </w:p>
    <w:bookmarkEnd w:id="2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26. Реорганизация и упразднение государственного учреждения "Аппарат акима сельского округа Какпак" осуществляются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Казыгуртского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декабря 2014 года № 587</w:t>
            </w:r>
          </w:p>
        </w:tc>
      </w:tr>
    </w:tbl>
    <w:bookmarkStart w:name="z204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государственном учреждении "Аппарат акима сельского округа Карабау"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3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1. Государственное учреждение "Аппарат акима сельского округа Карабау" является государственным органом Республики Казахстан, осуществляющим руководство в сфере местного государственного управления.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Государственное учреждение "Аппарат акима сельского округа Карабау" не имеет ведомств.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3. Государственное учреждение "Аппарат акима сельского округа Карабау"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Казахстан, иными нормативными правовыми актами, а также настоящим 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Положением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Государственное учреждение "Аппарат акима сельского округа Карабау" является юридическим лицом в организационно-правовой форме государственного учреждения, имеет печати и штампы со своим наименованием на государственном языке, бланки установленного образца, в соответствии с законодательством Республики Казахстан счета в органах казначейства.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Государственное учреждение "Аппарат акима сельского округа Карабау" вступает в гражданско-правовые отношения от собственного имени.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6. Государственное учреждение "Аппарат акима сельского округа Карабау" имеет право выступать стороной гражданско-правовых отношений от имени государства, если оно уполномочено на это в соответствии с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7. Государственное учреждение "Аппарат акима сельского округа Карабау" по вопросам своей компетенции в установленном законодательством порядке принимает решения, оформляемые распоряжениями руководителя государственного учреждения "Аппарат акима сельского округа Карабау".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8. Структура и лимит штатной численности государственного учреждения "Аппарат акима сельского округа Карабау" утверждаются в соответствии с действующим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9. Местонахождение юридического лица: Республика Казахстан, Южно-Казахстанская область, Казыгуртский район, сельский округ Карабау, село Сынтас, улица Е. Сарыпбекова би № 60, индекс 160313.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10. Полное наименование государственного органа - государственное учреждение "Аппарат акима сельского округа Карабау".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11. Настоящее 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является учредительным документом государственного учреждения "Аппарат акима сельского округа Карабау".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12. Финансирование деятельности государственного учреждения "Аппарат акима сельского округа Карабау" осуществляется из местного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13. Государственному учреждению "Аппарат акима сельского округа Карабау" запрещается вступать в договорные отношения с субъектами предпринимательства на предмет выполнения обязанностей, являющихся функциями государственного учреждения "Аппарат акима сельского округа Карабау".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Если государственному учреждению "Аппарат акима сельского округа Карабау"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доход государственного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19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Миссии, основные задачи, функции, права и обязанности государственного органа</w:t>
      </w:r>
    </w:p>
    <w:bookmarkEnd w:id="3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14. Миссия государственного учреждения "Аппарат акима сельского округа Карабау": проведение государственной политики на территории соответствующей административно-территориальной единицы.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15. Задача государственного учреждения "Аппарат акима сельского округа Карабау": информационно-аналитическое, организационно-правовое и материально-техническое обеспечение деятельности акима.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16. Функции государственного учреждения "Аппарат акима сельского округа Карабау":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1) содействует исполнению гражданами и юридическими лицами норм 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Конституции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законов, актов Президента и Правительства Республики Казахстан, нормативных правовых актов центральных и местных государственных органов;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содействует сбору налогов и других обязательных платежей в бюджет;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разрабатывает и вносит в вышестоящий акимат для утверждения соответствующим маслихатом бюджетные программы, администратором которых выступает аппарат акима;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при разработке бюджетной программы, администратором которой выступает аппарат акима, выносит на обсуждение собрания местного сообщества предложения по финансированию вопросов местного значения по направлениям, предусмотренным в составе бюджета района в соответствии с бюджетным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принимает участие в работе сессий маслихата района при утверждении (уточнении) местного бюджета;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6) рассматривает обращения, заявления, жалобы граждан, принимает меры по защите прав и свобод граждан;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7) в пределах своей компетенции осуществляет регулирование земельных отношений;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8) обеспечивает сохранение коммунального жилищного фонда сельского округа, а также строительство, реконструкцию, ремонт и содержание автомобильных дорог в сельском округе;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8-1) проводят инвентаризацию жилищного фонда села, сельского округа;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8-2) организуют по согласованию с акимом района и собранием местного сообщества снос аварийного жилья села, сельского округа;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9) организует в пределах своей компетенции водоснабжение населенных пунктов и регулирует вопросы водопользования;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10) организует работы по благоустройству, освещению, озеленению и санитарной очистке населенных пунктов;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11) организует погребение безродных и общественные работы по содержанию в надлежащем состоянии кладбищ и иных мест захоронения;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12) содействует организации крестьянских или фермерских хозяйств, развитию предпринимательской деятельности;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13) осуществляет похозяйственный учет;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14) участвует в проведении идентификации сельскохозяйственных животных в порядке, установленном Правительством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15) содействует функционированию государственных пунктов искусственного осеменения сельскохозяйственных животных, заготовки животноводческой продукции и сырья, убойных площадок (площадок по убою сельскохозяйственных животных), скотомогильников (биотермических ям), специальных хранилищ (могильников) пестицидов, ядохимикатов и тары из-под них;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16) осуществляет сбор оперативной информации в области агропромышленного комплекса и сельских территорий и предоставляет ее местному исполнительному органу района (акимату);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17) участвует в проведении сельскохозяйственной переписи;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18) выявляет лиц с низким уровнем дохода для участия в программах микрокредитования;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18-1) оказывают содействие микрокредитованию сельского населения в рамках программных документов системы государственного планирования;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19) обеспечивает проведение конкурса "Лучший по профессии в агропромышленном комплексе";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20) определяет места выпаса животных на землях населенного пункта;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21) принимает решения об установлении карантина или ограничительных мероприятий по представлению главного государственного ветеринарно-санитарного инспектора в случае возникновения заразных болезней животных на соответствующей территории;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22) принимает решения о снятии ограничительных мероприятий или карантина по представлению главного государственного ветеринарно-санитарного инспектора после проведения комплекса ветеринарных мероприятий по ликвидации очагов заразных болезней животных на соответствующей территории;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23) обеспечивает ветеринарные пункты служебными помещениями в порядке, установленном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24) выявляет малообеспеченных лиц, вносит в вышестоящие органы предложения по обеспечению занятости, оказанию адресной социальной помощи, организует обслуживание одиноких престарелых и нетрудоспособных граждан на дому;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25) обеспечивает трудоустройство лиц, состоящих на учете в службе пробации уголовно-исполнительной инспекции и оказывает иную социально-правовую помощь;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26) организует помощь инвалидам;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27) организует общественные работы, молодежную практику и социальные рабочие места;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28) организует совместно с уполномоченным органом по физической культуре и спорту и общественными объединениями инвалидов проведение оздоровительных и спортивных мероприятий среди инвалидов;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29) организует совместно с общественными объединениями инвалидов культурно-массовые и просветительские мероприятия;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30) координирует оказание благотворительной и социальной помощи инвалидам;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31) координирует оказание социально уязвимым слоям населения благотворительной помощи;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31-1) содействует выделению жилья матерям, награжденным подвеской "Алтын алқа";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32) содействует кадровому обеспечению сельских организаций здравоохранения;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33) в случае необходимости оказания неотложной медицинской помощи организует доставку больных до ближайшей организации здравоохранения, оказывающей врачебную помощь;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34) содействует развитию местной социальной инфраструктуры;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35) организует движение общественного транспорта;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36) взаимодействует с органами местного самоуправления;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37) обеспечивает предоставление переданного в управление районного коммунального имущества в имущественный наем (аренду) физическим лицам и негосударственным юридическим лицам без права последующего выкупа;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38) определяет приоритетные направления деятельности и обязательные объемы работ (услуг), финансируемых из бюджета, переданных коммунальных государственных предприятий;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39) обеспечивает сохранность переданного коммунального имущества;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40) осуществляет управление переданными районными коммунальными юридическими лицами;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41) согласовывает годовую финансовую отчетность переданного в управление районного коммунального государственного предприятия, утверждаемую решением местного исполнительного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42) устанавливает цены на товары (работы, услуги), производимые и реализуемые переданными в управление коммунальными казенными предприятиями;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43) утверждает индивидуальные планы финансирования переданных районных коммунальных государственных учреждений из местного бюджета;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44) формирует доходные источники;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45) обеспечивает открытие в центральном уполномоченном органе по исполнению бюджета контрольного счета наличности местного самоуправления, предназначенного для зачисления денег, направляемых на реализацию функций местного самоуправления;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46) утверждает план поступлений и расходов денег местного самоуправления после согласования с собранием местного сообщества;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47) составляет и утверждает сводный план поступлений и расходов денег от реализации государственными учреждениями товаров (работ, услуг), остающихся в их распоряжении в соответствии с бюджетным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48) обеспечивает деятельность организаций дошкольного воспитания и обучения, учреждений культуры, за исключением учреждений культуры, расположенных городах областного значения;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49) организует учет детей дошкольного и школьного возраста;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50) обеспечивает функционирование опорных школ (ресурсных центров);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51) обеспечивает дошкольное воспитание и обучение, в том числе организует в порядке, установленном законодательством Республики Казахстан, медицинское обслуживание в организациях дошкольного воспитания и обучения;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52) в случае отсутствия школы организует в населенном пункте бесплатный подвоз обучающихся до ближайшей школы и обратно;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53) в пределах своей компетенции организует и обеспечивает исполнение законодательства Республики Казахстан по вопросам о воинской обязанности и воинской службы, мобилизационной подготовки и мобилизации, а также в сфере гражданской зашиты;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54) обеспечивает оповещение военнообязанных и призывников о вызове их в местные органы военного управления;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55) предоставляет в местные органы военного управления района документы, подтверждающие количественный и качественный состав военнообязанных, призывников и допризывников;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56) обеспечивает доставку граждан из других местностей в местные органы военного управления района при проведении приписки допризывников и призыве граждан на воинскую службу;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57) создает инфраструктуру для занятий спортом физических лиц по месту жительства и в местах их массового отдыха;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58) оказывает содействие в материально-техническом обеспечении учреждений спорта;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59) создает условия для развития физической культурой и спортом по месту жительства физических лиц и в местах их массового отдыха на территории соответствующей административно-территориальной единицы;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60) в местностях, где нет органов государственной регистрации актов гражданского состояния, производит прием документов на регистрацию актов гражданского состояния граждан, проживающих на их территории, и передачу их в регистрирующий орган района для государственной регистрации актов гражданского состояния и внесения сведений в Государственную базу данных о физических лицах в сроки, предусмотренные 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браке (супружестве) и семье", также выдачу и вручение свидетельств о регистрации актов гражданского состояния;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61) организует работу по сохранению исторического и культурного наследия;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62) ведет реестр непрофессиональных медиаторов.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63) принимает работников по трудовому договору за счет экономии бюджетных средств и (или) поступлений,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 местном государственном управлении и самоуправлении;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64) рассматривает дела об административных правонарушениях и налагает административные взыскания за административные правонарушения, предусмотренные в 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"Об административных правонарушениях", совершенные на территории сельского округа;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65) регулирует вопросы административно-территориального устройства в соответствии с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66) оказывает государственные услуги в соответствии с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67) организует совершение нотариальных действий, в порядке, установленном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68) к ведению акима сельского округа законодательством Республики Казахстан может быть отнесено решение иных вопросов.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Пункт 16 с изменениями, внесенными постановлениями акимата Казыгуртского района Южно-Казахстанской области от 30.07.2015 </w:t>
      </w:r>
      <w:r>
        <w:rPr>
          <w:rFonts w:ascii="Times New Roman"/>
          <w:b w:val="false"/>
          <w:i w:val="false"/>
          <w:color w:val="ff0000"/>
          <w:sz w:val="28"/>
        </w:rPr>
        <w:t xml:space="preserve"> № 249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26.01.2016 </w:t>
      </w:r>
      <w:r>
        <w:rPr>
          <w:rFonts w:ascii="Times New Roman"/>
          <w:b w:val="false"/>
          <w:i w:val="false"/>
          <w:color w:val="ff0000"/>
          <w:sz w:val="28"/>
        </w:rPr>
        <w:t>№ 28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17. Права и обязанности: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Государственное учреждение "Аппарат акима сельского округа Карабау" для реализации предусмотренных настоящим 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положением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полномочий имеет право: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представлять интересы акима, государственного учреждения "Аппарат акима сельского округа Карабау" в судах, во взаимоотношениях с государственными органами, организациях по вопросам повышения эффективности управления на соответствующей территории;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в пределах своей компетенции запрашивать и получать необходимую информацию, документы и материалы от должностных лиц государственных органов и организаций;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исполнять качественно и в срок акты и поручения Президента, Правительства Республики Казахстан и центральных органов, акимов и акиматов области,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соблюдать нормы действующего законодательства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 обязанности государственного учреждения "Аппарат акима сельского округа Карабау" входит: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осуществление организационной, правовой, информационной, аналитической работы аппарата акима и его материально-техническое обеспечение;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качественное оказание государственных услуг населению в соответствии с действующим законодательством;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реализация законодательства Республики Казахстан о государственной службе, повышение квалификации кадров в системе государственных органов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представление соответствующей информации в уполномоченный орган по оценке качества оказания государственных услуг;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5) своевременное информирование соответствующих акимов районов, компетентных государственных органов об общественно-политической, социальной обстановке на местах, о нарушении требовании действующего законодательства в сфере охраны окружающей среды и недропользования и строительства.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4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Организация деятельности государственного органа</w:t>
      </w:r>
    </w:p>
    <w:bookmarkEnd w:id="3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18. Руководство государственным учреждением "Аппарат акима сельского округа Карабау" осуществляется первым руководителем (акимом), который несет персональную ответственность за выполнение возложенных задач и осуществление им своих функций.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19. Первый руководитель государственного учреждения "Аппарат акима сельского округа Карабау" назначается на должность и освобождается от должности акимом Казыгуртского района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20. Первый руководитель государственного учреждения "Аппарат акима сельского округа Карабау" имеет заместителей, которые назначаются на должности и освобождаются от должностей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21. Полномочия первого руководителя государственного учреждения "Аппарат акима сельского округа Карабау":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представляет на утверждение акимата района Положение о государственном учреждении "Аппарат акима сельского округа Карабау";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назначает на должность и освобождает от должности сотрудников государственного учреждения "Аппарат акима сельского округа Карабау";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определяет обязанности и полномочия работников государственного учреждения "Аппарат акима сельского округа Карабау";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осуществляет в порядке, установленном законодательством Республики Казахстан, поощрение работников государственного учреждения "Аппарат акима сельского округа Карабау", оказание материальной помощи, наложение на них дисциплинарных взысканий;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издает распоряжения и дает указания по вопросам, входящим в его компетенцию, обязательные для выполнения всеми работниками государственного учреждения "Аппарат акима сельского округа Карабау";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6) подписывает служебную документацию в пределах своей компетенции;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7) проводит раздельные сходы с населением сельского округа;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8) противодействует коррупции и несет за это персональную ответственность;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9) представляет государственное учреждение "Аппарат акима сельского округа Карабау" в государственных органах, иных организациях;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10) осуществляет иные полномочия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Исполнение полномочий первого руководителя государственного учреждения "Аппарат акима сельского округа Карабау" в период его отсутствия осуществляется лицом, его замещающим в соответствии с действующим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22. Первый руководитель определяет полномочия своих заместителей в соответствии с действующим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30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государственного органа</w:t>
      </w:r>
    </w:p>
    <w:bookmarkEnd w:id="3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23. Государственное учреждение "Аппарат акима сельского округа Карабау" может иметь на праве оперативного управления обособленное имущество в случаях, предусмотренных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Имущество государственного учреждения "Аппарат акима сельского округа Карабау"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24. Имущество, закрепленное за государственным учреждением "Аппарат акима сельского округа Карабау", относится к коммунальной собственности.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25. Государственное учреждение "Аппарат акима сельского округа Карабау"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34" w:id="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Реорганизация и упразднение государственного органа</w:t>
      </w:r>
    </w:p>
    <w:bookmarkEnd w:id="3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26. Реорганизация и упразднение государственного учреждения "Аппарат акима сельского округа Карабау" осуществляются в соответствии с законодательством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Приложение 8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Казыгуртского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декабря 2014 года № 587</w:t>
            </w:r>
          </w:p>
        </w:tc>
      </w:tr>
    </w:tbl>
    <w:bookmarkStart w:name="z237" w:id="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государственном учреждении "Аппарат акима сельского округа Кызылкия"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3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1. Государственное учреждение "Аппарат акима сельского округа Кызылкия" является государственным органом Республики Казахстан, осуществляющим руководство в сфере местного государственного управления.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Государственное учреждение "Аппарат акима сельского округа Кызылкия" не имеет ведомств.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3. Государственное учреждение "Аппарат акима сельского округа Кызылкия"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Казахстан, иными нормативными правовыми актами, а также настоящим 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Положением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Государственное учреждение "Аппарат акима сельского округа Кызылкия" является юридическим лицом в организационно-правовой форме государственного учреждения, имеет печати и штампы со своим наименованием на государственном языке, бланки установленного образца, в соответствии с законодательством Республики Казахстан счета в органах казначейства.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Государственное учреждение "Аппарат акима сельского округа Кызылкия" вступает в гражданско-правовые отношения от собственного имени.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6. Государственное учреждение "Аппарат акима сельского округа Кызылкия" имеет право выступать стороной гражданско-правовых отношений от имени государства, если оно уполномочено на это в соответствии с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7. Государственное учреждение "Аппарат акима сельского округа Кызылкия" по вопросам своей компетенции в установленном законодательством порядке принимает решения, оформляемые распоряжениями руководителя государственного учреждения "Аппарат акима сельского округа Кызылкия";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8. Структура и лимит штатной численности государственного учреждения "Аппарат акима сельского округа Кызылкия" утверждаются в соответствии с действующим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9. Местонахождение юридического лица: Республика Казахстан, Южно-Казахстанская область, Казыгуртский район, сельский округ Кызылкия, село Кызылкия, улица У. Сакулы б/н, индекс 160311.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10. Полное наименование государственного органа - государственное учреждение "Аппарат акима сельского округа Кызылкия".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11. Настоящее 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является учредительным документом государственного учреждения "Аппарат акима сельского округа Кызылкия".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12. Финансирование деятельности государственного учреждения "Аппарат акима сельского округа Кызылкия" осуществляется из местного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13. Государственному учреждению "Аппарат акима сельского округа Кызылкия" запрещается вступать в договорные отношения с субъектами предпринимательства на предмет выполнения обязанностей, являющихся функциями государственного учреждения "Аппарат акима сельского округа Кызылкия".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Если государственному учреждению "Аппарат акима сельского округа Кызылкия"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доход государственного бюджета.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52" w:id="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Миссии, основные задачи, функции, права и обязанности государственного органа</w:t>
      </w:r>
    </w:p>
    <w:bookmarkEnd w:id="3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14. Миссия государственного учреждения "Аппарат акима сельского округа Кызылкия": проведение государственной политики на территории соответствующей административно-территориальной единицы.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15. Задача государственного учреждения "Аппарат акима сельского округа Кызылкия": информационно-аналитическое, организационно-правовое и материально-техническое обеспечение деятельности акима.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16. Функции государственного учреждения "Аппарат акима сельского округа Кызылкия":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1) содействует исполнению гражданами и юридическими лицами норм 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Конституции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законов, актов Президента и Правительства Республики Казахстан, нормативных правовых актов центральных и местных государственных органов;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содействует сбору налогов и других обязательных платежей в бюджет;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разрабатывает и вносит в вышестоящий акимат для утверждения соответствующим маслихатом бюджетные программы, администратором которых выступает аппарат акима;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при разработке бюджетной программы, администратором которой выступает аппарат акима, выносит на обсуждение собрания местного сообщества предложения по финансированию вопросов местного значения по направлениям, предусмотренным в составе бюджета района в соответствии с бюджетным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принимает участие в работе сессий маслихата района при утверждении (уточнении) местного бюджета;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6) рассматривает обращения, заявления, жалобы граждан, принимает меры по защите прав и свобод граждан;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7) в пределах своей компетенции осуществляет регулирование земельных отношений;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8) обеспечивает сохранение коммунального жилищного фонда сельского округа, а также строительство, реконструкцию, ремонт и содержание автомобильных дорог в сельском округе;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8-1) проводят инвентаризацию жилищного фонда села, сельского округа;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8-2) организуют по согласованию с акимом района и собранием местного сообщества снос аварийного жилья села, сельского округа;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9) организует в пределах своей компетенции водоснабжение населенных пунктов и регулирует вопросы водопользования;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10) организует работы по благоустройству, освещению, озеленению и санитарной очистке населенных пунктов;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11) организует погребение безродных и общественные работы по содержанию в надлежащем состоянии кладбищ и иных мест захоронения;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12) содействует организации крестьянских или фермерских хозяйств, развитию предпринимательской деятельности;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13) осуществляет похозяйственный учет;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14) участвует в проведении идентификации сельскохозяйственных животных в порядке, установленном Правительством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15) содействует функционированию государственных пунктов искусственного осеменения сельскохозяйственных животных, заготовки животноводческой продукции и сырья, убойных площадок (площадок по убою сельскохозяйственных животных), скотомогильников (биотермических ям), специальных хранилищ (могильников) пестицидов, ядохимикатов и тары из-под них;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16) осуществляет сбор оперативной информации в области агропромышленного комплекса и сельских территорий и предоставляет ее местному исполнительному органу района (акимату);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17) участвует в проведении сельскохозяйственной переписи;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18) выявляет лиц с низким уровнем дохода для участия в программах микрокредитования;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18-1) оказывают содействие микрокредитованию сельского населения в рамках программных документов системы государственного планирования;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19) обеспечивает проведение конкурса "Лучший по профессии в агропромышленном комплексе";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20) определяет места выпаса животных на землях населенного пункта;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21) принимает решения об установлении карантина или ограничительных мероприятий по представлению главного государственного ветеринарно-санитарного инспектора в случае возникновения заразных болезней животных на соответствующей территории;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22) принимает решения о снятии ограничительных мероприятий или карантина по представлению главного государственного ветеринарно-санитарного инспектора после проведения комплекса ветеринарных мероприятий по ликвидации очагов заразных болезней животных на соответствующей территории;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23) обеспечивает ветеринарные пункты служебными помещениями в порядке, установленном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24) выявляет малообеспеченных лиц, вносит в вышестоящие органы предложения по обеспечению занятости, оказанию адресной социальной помощи, организует обслуживание одиноких престарелых и нетрудоспособных граждан на дому;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25) обеспечивает трудоустройство лиц, состоящих на учете в службе пробации уголовно-исполнительной инспекции и оказывает иную социально-правовую помощь;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26) организует помощь инвалидам;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27) организует общественные работы, молодежную практику и социальные рабочие места;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28) организует совместно с уполномоченным органом по физической культуре и спорту и общественными объединениями инвалидов проведение оздоровительных и спортивных мероприятий среди инвалидов;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29) организует совместно с общественными объединениями инвалидов культурно-массовые и просветительские мероприятия;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30) координирует оказание благотворительной и социальной помощи инвалидам;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31) координирует оказание социально уязвимым слоям населения благотворительной помощи;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31-1) содействует выделению жилья матерям, награжденным подвеской "Алтын алқа";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32) содействует кадровому обеспечению сельских организаций здравоохранения;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33) в случае необходимости оказания неотложной медицинской помощи организует доставку больных до ближайшей организации здравоохранения, оказывающей врачебную помощь;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34) содействует развитию местной социальной инфраструктуры;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35) организует движение общественного транспорта;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36) взаимодействует с органами местного самоуправления;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37) обеспечивает предоставление переданного в управление районного коммунального имущества в имущественный наем (аренду) физическим лицам и негосударственным юридическим лицам без права последующего выкупа;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38) определяет приоритетные направления деятельности и обязательные объемы работ (услуг), финансируемых из бюджета, переданных коммунальных государственных предприятий;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39) обеспечивает сохранность переданного коммунального имущества;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40) осуществляет управление переданными районными коммунальными юридическими лицами;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41) согласовывает годовую финансовую отчетность переданного в управление районного коммунального государственного предприятия, утверждаемую решением местного исполнительного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42) устанавливает цены на товары (работы, услуги), производимые и реализуемые переданными в управление коммунальными казенными предприятиями;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43) утверждает индивидуальные планы финансирования переданных районных коммунальных государственных учреждений из местного бюджета;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44) формирует доходные источники;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45) обеспечивает открытие в центральном уполномоченном органе по исполнению бюджета контрольного счета наличности местного самоуправления, предназначенного для зачисления денег, направляемых на реализацию функций местного самоуправления;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46) утверждает план поступлений и расходов денег местного самоуправления после согласования с собранием местного сообщества;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47) составляет и утверждает сводный план поступлений и расходов денег от реализации государственными учреждениями товаров (работ, услуг), остающихся в их распоряжении в соответствии с бюджетным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48) обеспечивает деятельность организаций дошкольного воспитания и обучения, учреждений культуры, за исключением учреждений культуры, расположенных городах областного значения;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49) организует учет детей дошкольного и школьного возраста;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50) обеспечивает функционирование опорных школ (ресурсных центров);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51) обеспечивает дошкольное воспитание и обучение, в том числе организует в порядке, установленном законодательством Республики Казахстан, медицинское обслуживание в организациях дошкольного воспитания и обучения;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52) в случае отсутствия школы организует в населенном пункте бесплатный подвоз обучающихся до ближайшей школы и обратно;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53) в пределах своей компетенции организует и обеспечивает исполнение законодательства Республики Казахстан по вопросам о воинской обязанности и воинской службы, мобилизационной подготовки и мобилизации, а также в сфере гражданской зашиты;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54) обеспечивает оповещение военнообязанных и призывников о вызове их в местные органы военного управления;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55) предоставляет в местные органы военного управления района документы, подтверждающие количественный и качественный состав военнообязанных, призывников и допризывников;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56) обеспечивает доставку граждан из других местностей в местные органы военного управления района при проведении приписки допризывников и призыве граждан на воинскую службу;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57) создает инфраструктуру для занятий спортом физических лиц по месту жительства и в местах их массового отдыха;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58) оказывает содействие в материально-техническом обеспечении учреждений спорта;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59) создает условия для развития физической культурой и спортом по месту жительства физических лиц и в местах их массового отдыха на территории соответствующей административно-территориальной единицы;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60) в местностях, где нет органов государственной регистрации актов гражданского состояния, производит прием документов на регистрацию актов гражданского состояния граждан, проживающих на их территории, и передачу их в регистрирующий орган района для государственной регистрации актов гражданского состояния и внесения сведений в Государственную базу данных о физических лицах в сроки, предусмотренные 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браке (супружестве) и семье", также выдачу и вручение свидетельств о регистрации актов гражданского состояния;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61) организует работу по сохранению исторического и культурного наследия;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62) ведет реестр непрофессиональных медиаторов.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63) принимает работников по трудовому договору за счет экономии бюджетных средств и (или) поступлений,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 местном государственном управлении и самоуправлении;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64) рассматривает дела об административных правонарушениях и налагает административные взыскания за административные правонарушения, предусмотренные в 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"Об административных правонарушениях", совершенные на территории сельского округа;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65) регулирует вопросы административно-территориального устройства в соответствии с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66) оказывает государственные услуги в соответствии с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67) организует совершение нотариальных действий, в порядке, установленном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68) к ведению акима сельского округа законодательством Республики Казахстан может быть отнесено решение иных вопросов.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Пункт 16 с изменениями, внесенными постановлениями акимата Казыгуртского района Южно-Казахстанской области от 30.07.2015 </w:t>
      </w:r>
      <w:r>
        <w:rPr>
          <w:rFonts w:ascii="Times New Roman"/>
          <w:b w:val="false"/>
          <w:i w:val="false"/>
          <w:color w:val="ff0000"/>
          <w:sz w:val="28"/>
        </w:rPr>
        <w:t xml:space="preserve"> № 249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26.01.2016 </w:t>
      </w:r>
      <w:r>
        <w:rPr>
          <w:rFonts w:ascii="Times New Roman"/>
          <w:b w:val="false"/>
          <w:i w:val="false"/>
          <w:color w:val="ff0000"/>
          <w:sz w:val="28"/>
        </w:rPr>
        <w:t>№ 28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17. Права и обязанности: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Государственное учреждение "Аппарат акима сельского округа Кызылкия" для реализации предусмотренных настоящим 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положением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полномочий имеет право: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представлять интересы акима, государственного учреждения "Аппарат акима сельского округа Кызылкия" в судах, во взаимоотношениях с государственными органами, организациях по вопросам повышения эффективности управления на соответствующей территории;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в пределах своей компетенции запрашивать и получать необходимую информацию, документы и материалы от должностных лиц государственных органов и организаций;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исполнять качественно и в срок акты и поручения Президента, Правительства Республики Казахстан и центральных органов, акимов и акиматов области,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соблюдать нормы действующего законодательства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 обязанности государственного учреждения "Аппарат акима сельского округа Кызылкия" входит: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осуществление организационной, правовой, информационной, аналитической работы аппарата акима и его материально-техническое обеспечение;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качественное оказание государственных услуг населению в соответствии с действующим законодательством;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реализация законодательства Республики Казахстан о государственной службе, повышение квалификации кадров в системе государственных органов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представление соответствующей информации в уполномоченный орган по оценке качества оказания государственных услуг;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5) своевременное информирование соответствующих акимов районов, компетентных государственных органов об общественно-политической, социальной обстановке на местах, о нарушении требовании действующего законодательства в сфере охраны окружающей среды и недропользования и строительства.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57" w:id="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Организация деятельности государственного органа</w:t>
      </w:r>
    </w:p>
    <w:bookmarkEnd w:id="3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18. Руководство государственным учреждением "Аппарат акима сельского округа Кызылкия" осуществляется первым руководителем (акимом), который несет персональную ответственность за выполнение возложенных задач и осуществление им своих функций.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19. Первый руководитель государственного учреждения "Аппарат акима сельского округа Кызылкия" назначается на должность и освобождается от должности акимом Казыгуртского района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20. Первый руководитель государственного учреждения "Аппарат акима сельского округа Кызылкия" имеет заместителей, которые назначаются на должности и освобождаются от должностей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21. Полномочия первого руководителя государственного учреждения "Аппарат акима сельского округа Кызылкия":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представляет на утверждение акимата района Положение о государственном учреждении "Аппарат акима сельского округа Кызылкия";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назначает на должность и освобождает от должности сотрудников государственного учреждения "Аппарат акима сельского округа Кызылкия";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определяет обязанности и полномочия работников государственного учреждения "Аппарат акима сельского округа Кызылкия";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осуществляет в порядке, установленном законодательством Республики Казахстан, поощрение работников государственного учреждения "Аппарат акима сельского округа Кызылкия", оказание материальной помощи, наложение на них дисциплинарных взысканий;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издает распоряжения и дает указания по вопросам, входящим в его компетенцию, обязательные для выполнения всеми работниками государственного учреждения "Аппарат акима сельского округа Кызылкия";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6) подписывает служебную документацию в пределах своей компетенции;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7) проводит раздельные сходы с населением сельского округа;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8) противодействует коррупции и несет за это персональную ответственность;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9) представляет государственное учреждение "Аппарат акима сельского округа Кызылкия" в государственных органах, иных организациях;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10) осуществляет иные полномочия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Исполнение полномочий первого руководителя государственного учреждения "Аппарат акима сельского округа Кызылкия" в период его отсутствия осуществляется лицом, его замещающим в соответствии с действующим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22. Первый руководитель определяет полномочия своих заместителей в соответствии с действующим законодательством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63" w:id="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государственного органа</w:t>
      </w:r>
    </w:p>
    <w:bookmarkEnd w:id="3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23. Государственное учреждение "Аппарат акима сельского округа Кызылкия" может иметь на праве оперативного управления обособленное имущество в случаях, предусмотренных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Имущество государственного учреждения "Аппарат акима сельского округа Кызылкия"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24. Имущество, закрепленное за государственным учреждением "Аппарат акима сельского округа Кызылкия", относится к коммунальной собственности.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25. Государственное учреждение "Аппарат акима сельского округа Кызылкия"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67" w:id="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Реорганизация и упразднение государственного органа</w:t>
      </w:r>
    </w:p>
    <w:bookmarkEnd w:id="3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26. Реорганизация и упразднение государственного учреждения "Аппарат акима сельского округа Кызылкия" осуществляются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Приложение 9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Казыгуртского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декабря 2014 года № 587</w:t>
            </w:r>
          </w:p>
        </w:tc>
      </w:tr>
    </w:tbl>
    <w:bookmarkStart w:name="z269" w:id="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государственном учреждении "Аппарат акима сельского округа Сабыра Рахимова"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4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1. Государственное учреждение "Аппарат акима сельского округа Сабыра Рахимова" является государственным органом Республики Казахстан, осуществляющим руководство в сфере местного государственного управления.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Государственное учреждение "Аппарат акима сельского округа Сабыра Рахимова" не имеет ведомств.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3. Государственное учреждение "Аппарат акима сельского округа Сабыра Рахимова"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Казахстан, иными нормативными правовыми актами, а также настоящим 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Положением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Государственное учреждение "Аппарат акима сельского округа Сабыра Рахимова" является юридическим лицом в организационно-правовой форме государственного учреждения, имеет печати и штампы со своим наименованием на государственном языке, бланки установленного образца, в соответствии с законодательством Республики Казахстан счета в органах казначейства.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Государственное учреждение "Аппарат акима сельского округа Сабыра Рахимова" вступает в гражданско-правовые отношения от собственного имени.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6. Государственное учреждение "Аппарат акима сельского округа Сабыра Рахимова" имеет право выступать стороной гражданско-правовых отношений от имени государства, если оно уполномочено на это в соответствии с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7. Государственное учреждение "Аппарат акима сельского округа Сабыра Рахимова" по вопросам своей компетенции в установленном законодательством порядке принимает решения, оформляемые распоряжениями руководителя государственного учреждения "Аппарат акима сельского округа Сабыра Рахимова".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8. Структура и лимит штатной численности государственного учреждения "Аппарат акима сельского округа Сабыра Рахимова" утверждаются в соответствии с действующим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9. Местонахождение юридического лица: Республика Казахстан, Южно-Казахстанская область, Казыгуртский район, сельский округ Сабыра Рахимова, село Кокибель, улица А. Азимкулова № 7, индекс 160309.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10. Полное наименование государственного органа - государственное учреждение "Аппарат акима сельского округа Сабыра Рахимова".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11. Настоящее 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является учредительным документом государственного учреждения "Аппарат акима сельского округа Сабыра Рахимова".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12. Финансирование деятельности государственного учреждения "Аппарат акима сельского округа Сабыра Рахимова" осуществляется из местного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13. Государственному учреждению "Аппарат акима сельского округа Сабыра Рахимова" запрещается вступать в договорные отношения с субъектами предпринимательства на предмет выполнения обязанностей, являющихся функциями государственного учреждения "Аппарат акима сельского округа Сабыра Рахимова".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Если государственному учреждению "Аппарат акима сельского округа Сабыра Рахимова"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доход государственного бюджета.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84" w:id="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Миссии, основные задачи, функции, права и обязанности государственного органа</w:t>
      </w:r>
    </w:p>
    <w:bookmarkEnd w:id="4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14. Миссия государственного учреждения "Аппарат акима сельского округа Сабыра Рахимова": проведение государственной политики на территории соответствующей административно-территориальной единицы.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15. Задача государственного учреждения "Аппарат акима сельского округа Сабыра Рахимова": информационно-аналитическое, организационно-правовое и материально-техническое обеспечение деятельности акима.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16. Функции государственного учреждения "Аппарат акима сельского округа Сабыра Рахимова":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1) содействует исполнению гражданами и юридическими лицами норм 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Конституции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законов, актов Президента и Правительства Республики Казахстан, нормативных правовых актов центральных и местных государственных органов;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содействует сбору налогов и других обязательных платежей в бюджет;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разрабатывает и вносит в вышестоящий акимат для утверждения соответствующим маслихатом бюджетные программы, администратором которых выступает аппарат акима;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при разработке бюджетной программы, администратором которой выступает аппарат акима, выносит на обсуждение собрания местного сообщества предложения по финансированию вопросов местного значения по направлениям, предусмотренным в составе бюджета района в соответствии с бюджетным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принимает участие в работе сессий маслихата района при утверждении (уточнении) местного бюджета;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6) рассматривает обращения, заявления, жалобы граждан, принимает меры по защите прав и свобод граждан;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7) в пределах своей компетенции осуществляет регулирование земельных отношений;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8) обеспечивает сохранение коммунального жилищного фонда сельского округа, а также строительство, реконструкцию, ремонт и содержание автомобильных дорог в сельском округе;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8-1) проводят инвентаризацию жилищного фонда села, сельского округа;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8-2) организуют по согласованию с акимом района и собранием местного сообщества снос аварийного жилья села, сельского округа;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9) организует в пределах своей компетенции водоснабжение населенных пунктов и регулирует вопросы водопользования;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10) организует работы по благоустройству, освещению, озеленению и санитарной очистке населенных пунктов;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11) организует погребение безродных и общественные работы по содержанию в надлежащем состоянии кладбищ и иных мест захоронения;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12) содействует организации крестьянских или фермерских хозяйств, развитию предпринимательской деятельности;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13) осуществляет похозяйственный учет;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14) участвует в проведении идентификации сельскохозяйственных животных в порядке, установленном Правительством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15) содействует функционированию государственных пунктов искусственного осеменения сельскохозяйственных животных, заготовки животноводческой продукции и сырья, убойных площадок (площадок по убою сельскохозяйственных животных), скотомогильников (биотермических ям), специальных хранилищ (могильников) пестицидов, ядохимикатов и тары из-под них;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16) осуществляет сбор оперативной информации в области агропромышленного комплекса и сельских территорий и предоставляет ее местному исполнительному органу района (акимату);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17) участвует в проведении сельскохозяйственной переписи;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18) выявляет лиц с низким уровнем дохода для участия в программах микрокредитования;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18-1) оказывают содействие микрокредитованию сельского населения в рамках программных документов системы государственного планирования;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19) обеспечивает проведение конкурса "Лучший по профессии в агропромышленном комплексе";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20) определяет места выпаса животных на землях населенного пункта;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21) принимает решения об установлении карантина или ограничительных мероприятий по представлению главного государственного ветеринарно-санитарного инспектора в случае возникновения заразных болезней животных на соответствующей территории;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22) принимает решения о снятии ограничительных мероприятий или карантина по представлению главного государственного ветеринарно-санитарного инспектора после проведения комплекса ветеринарных мероприятий по ликвидации очагов заразных болезней животных на соответствующей территории;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23) обеспечивает ветеринарные пункты служебными помещениями в порядке, установленном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24) выявляет малообеспеченных лиц, вносит в вышестоящие органы предложения по обеспечению занятости, оказанию адресной социальной помощи, организует обслуживание одиноких престарелых и нетрудоспособных граждан на дому;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25) обеспечивает трудоустройство лиц, состоящих на учете в службе пробации уголовно-исполнительной инспекции и оказывает иную социально-правовую помощь;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26) организует помощь инвалидам;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27) организует общественные работы, молодежную практику и социальные рабочие места;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28) организует совместно с уполномоченным органом по физической культуре и спорту и общественными объединениями инвалидов проведение оздоровительных и спортивных мероприятий среди инвалидов;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29) организует совместно с общественными объединениями инвалидов культурно-массовые и просветительские мероприятия;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30) координирует оказание благотворительной и социальной помощи инвалидам;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31) координирует оказание социально уязвимым слоям населения благотворительной помощи;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31-1) содействует выделению жилья матерям, награжденным подвеской "Алтын алқа";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32) содействует кадровому обеспечению сельских организаций здравоохранения;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33) в случае необходимости оказания неотложной медицинской помощи организует доставку больных до ближайшей организации здравоохранения, оказывающей врачебную помощь;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34) содействует развитию местной социальной инфраструктуры;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35) организует движение общественного транспорта;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36) взаимодействует с органами местного самоуправления;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37) обеспечивает предоставление переданного в управление районного коммунального имущества в имущественный наем (аренду) физическим лицам и негосударственным юридическим лицам без права последующего выкупа;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38) определяет приоритетные направления деятельности и обязательные объемы работ (услуг), финансируемых из бюджета, переданных коммунальных государственных предприятий;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39) обеспечивает сохранность переданного коммунального имущества;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40) осуществляет управление переданными районными коммунальными юридическими лицами;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41) согласовывает годовую финансовую отчетность переданного в управление районного коммунального государственного предприятия, утверждаемую решением местного исполнительного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42) устанавливает цены на товары (работы, услуги), производимые и реализуемые переданными в управление коммунальными казенными предприятиями;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43) утверждает индивидуальные планы финансирования переданных районных коммунальных государственных учреждений из местного бюджета;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44) формирует доходные источники;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45) обеспечивает открытие в центральном уполномоченном органе по исполнению бюджета контрольного счета наличности местного самоуправления, предназначенного для зачисления денег, направляемых на реализацию функций местного самоуправления;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46) утверждает план поступлений и расходов денег местного самоуправления после согласования с собранием местного сообщества;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47) составляет и утверждает сводный план поступлений и расходов денег от реализации государственными учреждениями товаров (работ, услуг), остающихся в их распоряжении в соответствии с бюджетным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48) обеспечивает деятельность организаций дошкольного воспитания и обучения, учреждений культуры, за исключением учреждений культуры, расположенных городах областного значения;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49) организует учет детей дошкольного и школьного возраста;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50) обеспечивает функционирование опорных школ (ресурсных центров);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51) обеспечивает дошкольное воспитание и обучение, в том числе организует в порядке, установленном законодательством Республики Казахстан, медицинское обслуживание в организациях дошкольного воспитания и обучения;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52) в случае отсутствия школы организует в населенном пункте бесплатный подвоз обучающихся до ближайшей школы и обратно;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53) в пределах своей компетенции организует и обеспечивает исполнение законодательства Республики Казахстан по вопросам о воинской обязанности и воинской службы, мобилизационной подготовки и мобилизации, а также в сфере гражданской зашиты;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54) обеспечивает оповещение военнообязанных и призывников о вызове их в местные органы военного управления;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55) предоставляет в местные органы военного управления района документы, подтверждающие количественный и качественный состав военнообязанных, призывников и допризывников;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56) обеспечивает доставку граждан из других местностей в местные органы военного управления района при проведении приписки допризывников и призыве граждан на воинскую службу;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57) создает инфраструктуру для занятий спортом физических лиц по месту жительства и в местах их массового отдыха;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58) оказывает содействие в материально-техническом обеспечении учреждений спорта;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59) создает условия для развития физической культурой и спортом по месту жительства физических лиц и в местах их массового отдыха на территории соответствующей административно-территориальной единицы;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60) в местностях, где нет органов государственной регистрации актов гражданского состояния, производит прием документов на регистрацию актов гражданского состояния граждан, проживающих на их территории, и передачу их в регистрирующий орган района для государственной регистрации актов гражданского состояния и внесения сведений в Государственную базу данных о физических лицах в сроки, предусмотренные 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браке (супружестве) и семье", также выдачу и вручение свидетельств о регистрации актов гражданского состояния;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61) организует работу по сохранению исторического и культурного наследия;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62) ведет реестр непрофессиональных медиаторов.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63) принимает работников по трудовому договору за счет экономии бюджетных средств и (или) поступлений,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 местном государственном управлении и самоуправлении;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64) рассматривает дела об административных правонарушениях и налагает административные взыскания за административные правонарушения, предусмотренные в 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"Об административных правонарушениях", совершенные на территории сельского округа;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65) регулирует вопросы административно-территориального устройства в соответствии с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66) оказывает государственные услуги в соответствии с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67) организует совершение нотариальных действий, в порядке, установленном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68) к ведению акима сельского округа законодательством Республики Казахстан может быть отнесено решение иных вопросов.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Пункт 16 с изменениями, внесенными постановлениями акимата Казыгуртского района Южно-Казахстанской области от 30.07.2015 </w:t>
      </w:r>
      <w:r>
        <w:rPr>
          <w:rFonts w:ascii="Times New Roman"/>
          <w:b w:val="false"/>
          <w:i w:val="false"/>
          <w:color w:val="ff0000"/>
          <w:sz w:val="28"/>
        </w:rPr>
        <w:t xml:space="preserve"> № 249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26.01.2016 </w:t>
      </w:r>
      <w:r>
        <w:rPr>
          <w:rFonts w:ascii="Times New Roman"/>
          <w:b w:val="false"/>
          <w:i w:val="false"/>
          <w:color w:val="ff0000"/>
          <w:sz w:val="28"/>
        </w:rPr>
        <w:t>№ 28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17. Права и обязанности: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Государственное учреждение "Аппарат акима сельского округа Сабыра Рахимова" для реализации предусмотренных настоящим 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положением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полномочий имеет право: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представлять интересы акима, государственного учреждения "Аппарат акима сельского округа Сабыра Рахимова" в судах, во взаимоотношениях с государственными органами, организациях по вопросам повышения эффективности управления на соответствующей территории;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в пределах своей компетенции запрашивать и получать необходимую информацию, документы и материалы от должностных лиц государственных органов и организаций;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исполнять качественно и в срок акты и поручения Президента, Правительства Республики Казахстан и центральных органов, акимов и акиматов области,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соблюдать нормы действующего законодательства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 обязанности государственного учреждения "Аппарат акима сельского округа Сабыра Рахимова" входит: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осуществление организационной, правовой, информационной, аналитической работы аппарата акима и его материально-техническое обеспечение;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качественное оказание государственных услуг населению в соответствии с действующим законодательством;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реализация законодательства Республики Казахстан о государственной службе, повышение квалификации кадров в системе государственных органов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представление соответствующей информации в уполномоченный орган по оценке качества оказания государственных услуг;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5) своевременное информирование соответствующих акимов районов, компетентных государственных органов об общественно-политической, социальной обстановке на местах, о нарушении требовании действующего законодательства в сфере охраны окружающей среды и недропользования и строительства.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89" w:id="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Организация деятельности государственного органа</w:t>
      </w:r>
    </w:p>
    <w:bookmarkEnd w:id="4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18. Руководство государственным учреждением "Аппарат акима сельского округа Сабыра Рахимова" осуществляется первым руководителем (акимом), который несет персональную ответственность за выполнение возложенных задач и осуществление им своих функций.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19. Первый руководитель государственного учреждения "Аппарат акима сельского округа Сабыра Рахимова" назначается на должность и освобождается от должности акимом Казыгуртского района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20. Первый руководитель государственного учреждения "Аппарат акима сельского округа Сабыра Рахимова" имеет заместителей, которые назначаются на должности и освобождаются от должностей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21. Полномочия первого руководителя государственного учреждения "Аппарат акима сельского округа Сабыра Рахимова":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представляет на утверждение акимата района Положение о государственном учреждении "Аппарат акима сельского округа Сабыра Рахимова";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назначает на должность и освобождает от должности сотрудников государственного учреждения "Аппарат акима сельского округа Сабыра Рахимова";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определяет обязанности и полномочия работников государственного учреждения "Аппарат акима сельского округа Сабыра Рахимова";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осуществляет в порядке, установленном законодательством Республики Казахстан, поощрение работников государственного учреждения "Аппарат акима сельского округа Сабыра Рахимова", оказание материальной помощи, наложение на них дисциплинарных взысканий;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издает распоряжения и дает указания по вопросам, входящим в его компетенцию, обязательные для выполнения всеми работниками государственного учреждения "Аппарат акима сельского округа Сабыра Рахимова";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6) подписывает служебную документацию в пределах своей компетенции;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7) проводит раздельные сходы с населением сельского округа;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8) противодействует коррупции и несет за это персональную ответственность;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9) представляет государственное учреждение "Аппарат акима сельского округа Сабыра Рахимова" в государственных органах, иных организациях;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10) осуществляет иные полномочия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Исполнение полномочий первого руководителя государственного учреждения "Аппарат акима сельского округа Сабыра Рахимова" в период его отсутствия осуществляется лицом, его замещающим в соответствии с действующим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22. Первый руководитель определяет полномочия своих заместителей в соответствии с действующим законодательством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95" w:id="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государственного органа</w:t>
      </w:r>
    </w:p>
    <w:bookmarkEnd w:id="4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23. Государственное учреждение "Аппарат акима сельского округа Сабыра Рахимова" может иметь на праве оперативного управления обособленное имущество в случаях, предусмотренных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Имущество государственного учреждения "Аппарат акима сельского округа Сабыра Рахимова"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24. Имущество, закрепленное за государственным учреждением "Аппарат акима сельского округа Сабыра Рахимова", относится к коммунальной собственности.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25. Государственное учреждение "Аппарат акима сельского округа Сабыра Рахимова"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99" w:id="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Реорганизация и упразднение государственного органа</w:t>
      </w:r>
    </w:p>
    <w:bookmarkEnd w:id="4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26. Реорганизация и упразднение государственного учреждения "Аппарат акима сельского округа Сабыра Рахимова" осуществляются в соответствии с законодательством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Приложение 10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Казыгуртского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декабря 2014 года № 587</w:t>
            </w:r>
          </w:p>
        </w:tc>
      </w:tr>
    </w:tbl>
    <w:bookmarkStart w:name="z302" w:id="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государственном учреждении "Аппарат акима сельского округа Турбат"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4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1. Государственное учреждение "Аппарат акима сельского округа Турбат" является государственным органом Республики Казахстан, осуществляющим руководство в сфере местного государственного управления.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Государственное учреждение "Аппарат акима сельского округа Турбат" не имеет ведомств.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3. Государственное учреждение "Аппарат акима сельского округа Турбат"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Казахстан, иными нормативными правовыми актами, а также настоящим 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Положением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Государственное учреждение "Аппарат акима сельского округа Турбат" является юридическим лицом в организационно-правовой форме государственного учреждения, имеет печати и штампы со своим наименованием на государственном языке, бланки установленного образца, в соответствии с законодательством Республики Казахстан счета в органах казначейства.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Государственное учреждение "Аппарат акима сельского округа Турбат" вступает в гражданско-правовые отношения от собственного имени.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6. Государственное учреждение "Аппарат акима сельского округа Турбат" имеет право выступать стороной гражданско-правовых отношений от имени государства, если оно уполномочено на это в соответствии с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7. Государственное учреждение "Аппарат акима сельского округа Турбат" по вопросам своей компетенции в установленном законодательством порядке принимает решения, оформляемые распоряжениями руководителя государственного учреждения "Аппарат акима сельского округа Турбат";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8. Структура и лимит штатной численности государственного учреждения "Аппарат акима сельского округа Турбат" утверждаются в соответствии с действующим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9. Местонахождение юридического лица: Республика Казахстан, Южно-Казахстанская область, Казыгуртский район, сельский округ Турбат, село Турбат, улица Бейбитшилик № 98, индекс 160314.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10. Полное наименование государственного органа - государственное учреждение "Аппарат акима сельского округа Турбат".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11. Настоящее 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является учредительным документом государственного учреждения "Аппарат акима сельского округа Турбат".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12. Финансирование деятельности государственного учреждения "Аппарат акима сельского округа Турбат" осуществляется из местного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13. Государственному учреждению "Аппарат акима сельского округа Турбат" запрещается вступать в договорные отношения с субъектами предпринимательства на предмет выполнения обязанностей, являющихся функциями государственного учреждения "Аппарат акима сельского округа Турбат".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Если государственному учреждению "Аппарат акима сельского округа Турбат"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доход государственного бюджета.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16" w:id="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Миссии, основные задачи, функции, права и обязанности государственного органа</w:t>
      </w:r>
    </w:p>
    <w:bookmarkEnd w:id="4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14. Миссия государственного учреждения "Аппарат акима сельского округа Турбат": проведение государственной политики на территории соответствующей административно-территориальной единицы.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15. Задача государственного учреждения "Аппарат акима сельского округа Турбат": информационно-аналитическое, организационно-правовое и материально-техническое обеспечение деятельности акима.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16. Функции государственного учреждения "Аппарат акима сельского округа Турбат":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1) содействует исполнению гражданами и юридическими лицами норм 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Конституции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законов, актов Президента и Правительства Республики Казахстан, нормативных правовых актов центральных и местных государственных органов;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содействует сбору налогов и других обязательных платежей в бюджет;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разрабатывает и вносит в вышестоящий акимат для утверждения соответствующим маслихатом бюджетные программы, администратором которых выступает аппарат акима;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при разработке бюджетной программы, администратором которой выступает аппарат акима, выносит на обсуждение собрания местного сообщества предложения по финансированию вопросов местного значения по направлениям, предусмотренным в составе бюджета района в соответствии с бюджетным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принимает участие в работе сессий маслихата района при утверждении (уточнении) местного бюджета;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6) рассматривает обращения, заявления, жалобы граждан, принимает меры по защите прав и свобод граждан;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7) в пределах своей компетенции осуществляет регулирование земельных отношений;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8) обеспечивает сохранение коммунального жилищного фонда сельского округа, а также строительство, реконструкцию, ремонт и содержание автомобильных дорог в сельском округе;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8-1) проводят инвентаризацию жилищного фонда села, сельского округа;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8-2) организуют по согласованию с акимом района и собранием местного сообщества снос аварийного жилья села, сельского округа;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9) организует в пределах своей компетенции водоснабжение населенных пунктов и регулирует вопросы водопользования;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10) организует работы по благоустройству, освещению, озеленению и санитарной очистке населенных пунктов;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11) организует погребение безродных и общественные работы по содержанию в надлежащем состоянии кладбищ и иных мест захоронения;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12) содействует организации крестьянских или фермерских хозяйств, развитию предпринимательской деятельности;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13) осуществляет похозяйственный учет;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14) участвует в проведении идентификации сельскохозяйственных животных в порядке, установленном Правительством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15) содействует функционированию государственных пунктов искусственного осеменения сельскохозяйственных животных, заготовки животноводческой продукции и сырья, убойных площадок (площадок по убою сельскохозяйственных животных), скотомогильников (биотермических ям), специальных хранилищ (могильников) пестицидов, ядохимикатов и тары из-под них;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16) осуществляет сбор оперативной информации в области агропромышленного комплекса и сельских территорий и предоставляет ее местному исполнительному органу района (акимату);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17) участвует в проведении сельскохозяйственной переписи;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18) выявляет лиц с низким уровнем дохода для участия в программах микрокредитования;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18-1) оказывают содействие микрокредитованию сельского населения в рамках программных документов системы государственного планирования;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19) обеспечивает проведение конкурса "Лучший по профессии в агропромышленном комплексе";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20) определяет места выпаса животных на землях населенного пункта;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21) принимает решения об установлении карантина или ограничительных мероприятий по представлению главного государственного ветеринарно-санитарного инспектора в случае возникновения заразных болезней животных на соответствующей территории;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22) принимает решения о снятии ограничительных мероприятий или карантина по представлению главного государственного ветеринарно-санитарного инспектора после проведения комплекса ветеринарных мероприятий по ликвидации очагов заразных болезней животных на соответствующей территории;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23) обеспечивает ветеринарные пункты служебными помещениями в порядке, установленном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24) выявляет малообеспеченных лиц, вносит в вышестоящие органы предложения по обеспечению занятости, оказанию адресной социальной помощи, организует обслуживание одиноких престарелых и нетрудоспособных граждан на дому;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25) обеспечивает трудоустройство лиц, состоящих на учете в службе пробации уголовно-исполнительной инспекции и оказывает иную социально-правовую помощь;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26) организует помощь инвалидам;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27) организует общественные работы, молодежную практику и социальные рабочие места;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28) организует совместно с уполномоченным органом по физической культуре и спорту и общественными объединениями инвалидов проведение оздоровительных и спортивных мероприятий среди инвалидов;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29) организует совместно с общественными объединениями инвалидов культурно-массовые и просветительские мероприятия;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30) координирует оказание благотворительной и социальной помощи инвалидам;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31) координирует оказание социально уязвимым слоям населения благотворительной помощи;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31-1) содействует выделению жилья матерям, награжденным подвеской "Алтын алқа";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32) содействует кадровому обеспечению сельских организаций здравоохранения;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33) в случае необходимости оказания неотложной медицинской помощи организует доставку больных до ближайшей организации здравоохранения, оказывающей врачебную помощь;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34) содействует развитию местной социальной инфраструктуры;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35) организует движение общественного транспорта;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36) взаимодействует с органами местного самоуправления;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37) обеспечивает предоставление переданного в управление районного коммунального имущества в имущественный наем (аренду) физическим лицам и негосударственным юридическим лицам без права последующего выкупа;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38) определяет приоритетные направления деятельности и обязательные объемы работ (услуг), финансируемых из бюджета, переданных коммунальных государственных предприятий;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39) обеспечивает сохранность переданного коммунального имущества;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40) осуществляет управление переданными районными коммунальными юридическими лицами;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41) согласовывает годовую финансовую отчетность переданного в управление районного коммунального государственного предприятия, утверждаемую решением местного исполнительного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42) устанавливает цены на товары (работы, услуги), производимые и реализуемые переданными в управление коммунальными казенными предприятиями;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43) утверждает индивидуальные планы финансирования переданных районных коммунальных государственных учреждений из местного бюджета;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44) формирует доходные источники;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45) обеспечивает открытие в центральном уполномоченном органе по исполнению бюджета контрольного счета наличности местного самоуправления, предназначенного для зачисления денег, направляемых на реализацию функций местного самоуправления;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46) утверждает план поступлений и расходов денег местного самоуправления после согласования с собранием местного сообщества;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47) составляет и утверждает сводный план поступлений и расходов денег от реализации государственными учреждениями товаров (работ, услуг), остающихся в их распоряжении в соответствии с бюджетным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48) обеспечивает деятельность организаций дошкольного воспитания и обучения, учреждений культуры, за исключением учреждений культуры, расположенных городах областного значения;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49) организует учет детей дошкольного и школьного возраста;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50) обеспечивает функционирование опорных школ (ресурсных центров);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51) обеспечивает дошкольное воспитание и обучение, в том числе организует в порядке, установленном законодательством Республики Казахстан, медицинское обслуживание в организациях дошкольного воспитания и обучения;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52) в случае отсутствия школы организует в населенном пункте бесплатный подвоз обучающихся до ближайшей школы и обратно;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53) в пределах своей компетенции организует и обеспечивает исполнение законодательства Республики Казахстан по вопросам о воинской обязанности и воинской службы, мобилизационной подготовки и мобилизации, а также в сфере гражданской зашиты;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54) обеспечивает оповещение военнообязанных и призывников о вызове их в местные органы военного управления;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55) предоставляет в местные органы военного управления района документы, подтверждающие количественный и качественный состав военнообязанных, призывников и допризывников;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56) обеспечивает доставку граждан из других местностей в местные органы военного управления района при проведении приписки допризывников и призыве граждан на воинскую службу;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57) создает инфраструктуру для занятий спортом физических лиц по месту жительства и в местах их массового отдыха;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58) оказывает содействие в материально-техническом обеспечении учреждений спорта;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59) создает условия для развития физической культурой и спортом по месту жительства физических лиц и в местах их массового отдыха на территории соответствующей административно-территориальной единицы;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60) в местностях, где нет органов государственной регистрации актов гражданского состояния, производит прием документов на регистрацию актов гражданского состояния граждан, проживающих на их территории, и передачу их в регистрирующий орган района для государственной регистрации актов гражданского состояния и внесения сведений в Государственную базу данных о физических лицах в сроки, предусмотренные 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браке (супружестве) и семье", также выдачу и вручение свидетельств о регистрации актов гражданского состояния;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61) организует работу по сохранению исторического и культурного наследия;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62) ведет реестр непрофессиональных медиаторов.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63) принимает работников по трудовому договору за счет экономии бюджетных средств и (или) поступлений,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 местном государственном управлении и самоуправлении;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64) рассматривает дела об административных правонарушениях и налагает административные взыскания за административные правонарушения, предусмотренные в 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"Об административных правонарушениях", совершенные на территории сельского округа;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65) регулирует вопросы административно-территориального устройства в соответствии с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66) оказывает государственные услуги в соответствии с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67) организует совершение нотариальных действий, в порядке, установленном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68) к ведению акима сельского округа законодательством Республики Казахстан может быть отнесено решение иных вопросов.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Пункт 16 с изменениями, внесенными постановлениями акимата Казыгуртского района Южно-Казахстанской области от 30.07.2015 </w:t>
      </w:r>
      <w:r>
        <w:rPr>
          <w:rFonts w:ascii="Times New Roman"/>
          <w:b w:val="false"/>
          <w:i w:val="false"/>
          <w:color w:val="ff0000"/>
          <w:sz w:val="28"/>
        </w:rPr>
        <w:t xml:space="preserve"> № 249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26.01.2016 </w:t>
      </w:r>
      <w:r>
        <w:rPr>
          <w:rFonts w:ascii="Times New Roman"/>
          <w:b w:val="false"/>
          <w:i w:val="false"/>
          <w:color w:val="ff0000"/>
          <w:sz w:val="28"/>
        </w:rPr>
        <w:t>№ 28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17. Права и обязанности: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Государственное учреждение "Аппарат акима сельского округа Турбат" для реализации предусмотренных настоящим 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положением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полномочий имеет право: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представлять интересы акима, государственного учреждения "Аппарат акима сельского округа Турбат" в судах, во взаимоотношениях с государственными органами, организациях по вопросам повышения эффективности управления на соответствующей территории;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в пределах своей компетенции запрашивать и получать необходимую информацию, документы и материалы от должностных лиц государственных органов и организаций;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исполнять качественно и в срок акты и поручения Президента, Правительства Республики Казахстан и центральных органов, акимов и акиматов области,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соблюдать нормы действующего законодательства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 обязанности государственного учреждения "Аппарат акима сельского округа Турбат" входит: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осуществление организационной, правовой, информационной, аналитической работы аппарата акима и его материально-техническое обеспечение;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качественное оказание государственных услуг населению в соответствии с действующим законодательством;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реализация законодательства Республики Казахстан о государственной службе, повышение квалификации кадров в системе государственных органов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представление соответствующей информации в уполномоченный орган по оценке качества оказания государственных услуг;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5) своевременное информирование соответствующих акимов районов, компетентных государственных органов об общественно-политической, социальной обстановке на местах, о нарушении требовании действующего законодательства в сфере охраны окружающей среды и недропользования и строительства.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21" w:id="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Организация деятельности государственного органа</w:t>
      </w:r>
    </w:p>
    <w:bookmarkEnd w:id="4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18. Руководство государственным учреждением "Аппарат акима сельского округа Турбат" осуществляется первым руководителем (акимом), который несет персональную ответственность за выполнение возложенных задач и осуществление им своих функций.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19. Первый руководитель государственного учреждения "Аппарат акима сельского округа Турбат" назначается на должность и освобождается от должности акимом Казыгуртского района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20. Первый руководитель государственного учреждения "Аппарат акима сельского округа Турбат" имеет заместителей, которые назначаются на должности и освобождаются от должностей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21. Полномочия первого руководителя государственного учреждения "Аппарат акима сельского округа Турбат":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представляет на утверждение акимата района Положение о государственном учреждении "Аппарат акима сельского округа Турбат";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назначает на должность и освобождает от должности сотрудников государственного учреждения "Аппарат акима сельского округа Турбат";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определяет обязанности и полномочия работников государственного учреждения "Аппарат акима сельского округа Турбат";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осуществляет в порядке, установленном законодательством Республики Казахстан, поощрение работников государственного учреждения "Аппарат акима сельского округа Турбат", оказание материальной помощи, наложение на них дисциплинарных взысканий;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издает распоряжения и дает указания по вопросам, входящим в его компетенцию, обязательные для выполнения всеми работниками государственного учреждения "Аппарат акима сельского округа Турбат";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6) подписывает служебную документацию в пределах своей компетенции;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7) проводит раздельные сходы с населением сельского округа;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8) противодействует коррупции и несет за это персональную ответственность;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9) представляет государственное учреждение "Аппарат акима сельского округа Турбат" в государственных органах, иных организациях;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10) осуществляет иные полномочия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Исполнение полномочий первого руководителя государственного учреждения "Аппарат акима сельского округа Турбат" в период его отсутствия осуществляется лицом, его замещающим в соответствии с действующим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22. Первый руководитель определяет полномочия своих заместителей в соответствии с действующим законодательством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27" w:id="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государственного органа</w:t>
      </w:r>
    </w:p>
    <w:bookmarkEnd w:id="4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23. Государственное учреждение "Аппарат акима сельского округа Турбат" может иметь на праве оперативного управления обособленное имущество в случаях, предусмотренных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Имущество государственного учреждения "Аппарат акима сельского округа Турбат"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24. Имущество, закрепленное за государственным учреждением "Аппарат акима сельского округа Турбат", относится к коммунальной собственности.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25. Государственное учреждение "Аппарат акима сельского округа Турбат"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31" w:id="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Реорганизация и упразднение государственного органа</w:t>
      </w:r>
    </w:p>
    <w:bookmarkEnd w:id="4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26. Реорганизация и упразднение государственного учреждения "Аппарат акима сельского округа Турбат" осуществляются в соответствии с законодательством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Приложение 11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Казыгуртского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декабря 2014 года № 587</w:t>
            </w:r>
          </w:p>
        </w:tc>
      </w:tr>
    </w:tbl>
    <w:bookmarkStart w:name="z334" w:id="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государственном учреждении "Аппарат акима сельского округа Шанак"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5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1. Государственное учреждение "Аппарат акима сельского округа Шанак" является государственным органом Республики Казахстан, осуществляющим руководство в сфере местного государственного управления.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Государственное учреждение "Аппарат акима сельского округа Шанак" не имеет ведомств.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3. Государственное учреждение "Аппарат акима сельского округа Шанак"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Казахстан, иными нормативными правовыми актами, а также настоящим 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Положением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Государственное учреждение "Аппарат акима сельского округа Шанак" является юридическим лицом в организационно-правовой форме государственного учреждения, имеет печати и штампы со своим наименованием на государственном языке, бланки установленного образца, в соответствии с законодательством Республики Казахстан счета в органах казначейства.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Государственное учреждение "Аппарат акима сельского округа Шанак" вступает в гражданско-правовые отношения от собственного имени.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6. Государственное учреждение "Аппарат акима сельского округа Шанак" имеет право выступать стороной гражданско-правовых отношений от имени государства, если оно уполномочено на это в соответствии с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7. Государственное учреждение "Аппарат акима сельского округа Шанак" по вопросам своей компетенции в установленном законодательством порядке принимает решения, оформляемые распоряжениями руководителя государственного учреждения "Аппарат акима сельского округа Шанак".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8. Структура и лимит штатной численности государственного учреждения "Аппарат акима сельского округа Шанак" утверждаются в соответствии с действующим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9. Местонахождение юридического лица: Республика Казахстан, Южно-Казахстанская область, Казыгуртский район, сельский округ Шанак, село Шанак, улица Келдибек би № 13, индекс 160315.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10. Полное наименование государственного органа - государственное учреждение "Аппарат акима сельского округа Шанак".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11. Настоящее 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является учредительным документом государственного учреждения "Аппарат акима сельского округа Шанак".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12. Финансирование деятельности государственного учреждения "Аппарат акима сельского округа Шанак" осуществляется из местного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13. Государственному учреждению "Аппарат акима сельского округа Шанак" запрещается вступать в договорные отношения с субъектами предпринимательства на предмет выполнения обязанностей, являющихся функциями государственного учреждения "Аппарат акима сельского округа Шанак".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Если государственному учреждению "Аппарат акима сельского округа Шанак"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доход государственного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49" w:id="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Миссии, основные задачи, функции, права и обязанности государственного органа</w:t>
      </w:r>
    </w:p>
    <w:bookmarkEnd w:id="5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14. Миссия государственного учреждения "Аппарат акима сельского округа Шанак": проведение государственной политики на территории соответствующей административно-территориальной единицы.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15. Задача государственного учреждения "Аппарат акима сельского округа Шанак": информационно-аналитическое, организационно-правовое и материально-техническое обеспечение деятельности акима.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16. Функции государственного учреждения "Аппарат акима сельского округа Шанак":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1) содействует исполнению гражданами и юридическими лицами норм 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Конституции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законов, актов Президента и Правительства Республики Казахстан, нормативных правовых актов центральных и местных государственных органов;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содействует сбору налогов и других обязательных платежей в бюджет;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разрабатывает и вносит в вышестоящий акимат для утверждения соответствующим маслихатом бюджетные программы, администратором которых выступает аппарат акима;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при разработке бюджетной программы, администратором которой выступает аппарат акима, выносит на обсуждение собрания местного сообщества предложения по финансированию вопросов местного значения по направлениям, предусмотренным в составе бюджета района в соответствии с бюджетным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принимает участие в работе сессий маслихата района при утверждении (уточнении) местного бюджета;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6) рассматривает обращения, заявления, жалобы граждан, принимает меры по защите прав и свобод граждан;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7) в пределах своей компетенции осуществляет регулирование земельных отношений;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8) обеспечивает сохранение коммунального жилищного фонда сельского округа, а также строительство, реконструкцию, ремонт и содержание автомобильных дорог в сельском округе;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8-1) проводят инвентаризацию жилищного фонда села, сельского округа;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8-2) организуют по согласованию с акимом района и собранием местного сообщества снос аварийного жилья села, сельского округа;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9) организует в пределах своей компетенции водоснабжение населенных пунктов и регулирует вопросы водопользования;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10) организует работы по благоустройству, освещению, озеленению и санитарной очистке населенных пунктов;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11) организует погребение безродных и общественные работы по содержанию в надлежащем состоянии кладбищ и иных мест захоронения;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12) содействует организации крестьянских или фермерских хозяйств, развитию предпринимательской деятельности;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13) осуществляет похозяйственный учет;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14) участвует в проведении идентификации сельскохозяйственных животных в порядке, установленном Правительством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15) содействует функционированию государственных пунктов искусственного осеменения сельскохозяйственных животных, заготовки животноводческой продукции и сырья, убойных площадок (площадок по убою сельскохозяйственных животных), скотомогильников (биотермических ям), специальных хранилищ (могильников) пестицидов, ядохимикатов и тары из-под них;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16) осуществляет сбор оперативной информации в области агропромышленного комплекса и сельских территорий и предоставляет ее местному исполнительному органу района (акимату);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17) участвует в проведении сельскохозяйственной переписи;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18) выявляет лиц с низким уровнем дохода для участия в программах микрокредитования;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18-1) оказывают содействие микрокредитованию сельского населения в рамках программных документов системы государственного планирования;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19) обеспечивает проведение конкурса "Лучший по профессии в агропромышленном комплексе";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20) определяет места выпаса животных на землях населенного пункта;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21) принимает решения об установлении карантина или ограничительных мероприятий по представлению главного государственного ветеринарно-санитарного инспектора в случае возникновения заразных болезней животных на соответствующей территории;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22) принимает решения о снятии ограничительных мероприятий или карантина по представлению главного государственного ветеринарно-санитарного инспектора после проведения комплекса ветеринарных мероприятий по ликвидации очагов заразных болезней животных на соответствующей территории;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23) обеспечивает ветеринарные пункты служебными помещениями в порядке, установленном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24) выявляет малообеспеченных лиц, вносит в вышестоящие органы предложения по обеспечению занятости, оказанию адресной социальной помощи, организует обслуживание одиноких престарелых и нетрудоспособных граждан на дому;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25) обеспечивает трудоустройство лиц, состоящих на учете в службе пробации уголовно-исполнительной инспекции и оказывает иную социально-правовую помощь;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26) организует помощь инвалидам;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27) организует общественные работы, молодежную практику и социальные рабочие места;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28) организует совместно с уполномоченным органом по физической культуре и спорту и общественными объединениями инвалидов проведение оздоровительных и спортивных мероприятий среди инвалидов;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29) организует совместно с общественными объединениями инвалидов культурно-массовые и просветительские мероприятия;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30) координирует оказание благотворительной и социальной помощи инвалидам;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31) координирует оказание социально уязвимым слоям населения благотворительной помощи;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31-1) содействует выделению жилья матерям, награжденным подвеской "Алтын алқа";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32) содействует кадровому обеспечению сельских организаций здравоохранения;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33) в случае необходимости оказания неотложной медицинской помощи организует доставку больных до ближайшей организации здравоохранения, оказывающей врачебную помощь;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34) содействует развитию местной социальной инфраструктуры;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35) организует движение общественного транспорта;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36) взаимодействует с органами местного самоуправления;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37) обеспечивает предоставление переданного в управление районного коммунального имущества в имущественный наем (аренду) физическим лицам и негосударственным юридическим лицам без права последующего выкупа;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38) определяет приоритетные направления деятельности и обязательные объемы работ (услуг), финансируемых из бюджета, переданных коммунальных государственных предприятий;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39) обеспечивает сохранность переданного коммунального имущества;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40) осуществляет управление переданными районными коммунальными юридическими лицами;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41) согласовывает годовую финансовую отчетность переданного в управление районного коммунального государственного предприятия, утверждаемую решением местного исполнительного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42) устанавливает цены на товары (работы, услуги), производимые и реализуемые переданными в управление коммунальными казенными предприятиями;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43) утверждает индивидуальные планы финансирования переданных районных коммунальных государственных учреждений из местного бюджета;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44) формирует доходные источники;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45) обеспечивает открытие в центральном уполномоченном органе по исполнению бюджета контрольного счета наличности местного самоуправления, предназначенного для зачисления денег, направляемых на реализацию функций местного самоуправления;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46) утверждает план поступлений и расходов денег местного самоуправления после согласования с собранием местного сообщества;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47) составляет и утверждает сводный план поступлений и расходов денег от реализации государственными учреждениями товаров (работ, услуг), остающихся в их распоряжении в соответствии с бюджетным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48) обеспечивает деятельность организаций дошкольного воспитания и обучения, учреждений культуры, за исключением учреждений культуры, расположенных городах областного значения;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49) организует учет детей дошкольного и школьного возраста;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50) обеспечивает функционирование опорных школ (ресурсных центров);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51) обеспечивает дошкольное воспитание и обучение, в том числе организует в порядке, установленном законодательством Республики Казахстан, медицинское обслуживание в организациях дошкольного воспитания и обучения;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52) в случае отсутствия школы организует в населенном пункте бесплатный подвоз обучающихся до ближайшей школы и обратно;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53) в пределах своей компетенции организует и обеспечивает исполнение законодательства Республики Казахстан по вопросам о воинской обязанности и воинской службы, мобилизационной подготовки и мобилизации, а также в сфере гражданской зашиты;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54) обеспечивает оповещение военнообязанных и призывников о вызове их в местные органы военного управления;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55) предоставляет в местные органы военного управления района документы, подтверждающие количественный и качественный состав военнообязанных, призывников и допризывников;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56) обеспечивает доставку граждан из других местностей в местные органы военного управления района при проведении приписки допризывников и призыве граждан на воинскую службу;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57) создает инфраструктуру для занятий спортом физических лиц по месту жительства и в местах их массового отдыха;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58) оказывает содействие в материально-техническом обеспечении учреждений спорта;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59) создает условия для развития физической культурой и спортом по месту жительства физических лиц и в местах их массового отдыха на территории соответствующей административно-территориальной единицы;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60) в местностях, где нет органов государственной регистрации актов гражданского состояния, производит прием документов на регистрацию актов гражданского состояния граждан, проживающих на их территории, и передачу их в регистрирующий орган района для государственной регистрации актов гражданского состояния и внесения сведений в Государственную базу данных о физических лицах в сроки, предусмотренные 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браке (супружестве) и семье", также выдачу и вручение свидетельств о регистрации актов гражданского состояния;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61) организует работу по сохранению исторического и культурного наследия;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62) ведет реестр непрофессиональных медиаторов;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63) принимает работников по трудовому договору за счет экономии бюджетных средств и (или) поступлений,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 местном государственном управлении и самоуправлении;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64) рассматривает дела об административных правонарушениях и налагает административные взыскания за административные правонарушения, предусмотренные в 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"Об административных правонарушениях", совершенные на территории сельского округа;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65) регулирует вопросы административно-территориального устройства в соответствии с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66) оказывает государственные услуги в соответствии с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67) организует совершение нотариальных действий, в порядке, установленном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68) к ведению акима сельского округа законодательством Республики Казахстан может быть отнесено решение иных вопросов.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Пункт 16 с изменениями, внесенными постановлениями акимата Казыгуртского района Южно-Казахстанской области от 30.07.2015 </w:t>
      </w:r>
      <w:r>
        <w:rPr>
          <w:rFonts w:ascii="Times New Roman"/>
          <w:b w:val="false"/>
          <w:i w:val="false"/>
          <w:color w:val="ff0000"/>
          <w:sz w:val="28"/>
        </w:rPr>
        <w:t xml:space="preserve"> № 249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26.01.2016 </w:t>
      </w:r>
      <w:r>
        <w:rPr>
          <w:rFonts w:ascii="Times New Roman"/>
          <w:b w:val="false"/>
          <w:i w:val="false"/>
          <w:color w:val="ff0000"/>
          <w:sz w:val="28"/>
        </w:rPr>
        <w:t>№ 28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17. Права и обязанности: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Государственное учреждение "Аппарат акима сельского округа Шанак" для реализации предусмотренных настоящим 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положением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полномочий имеет право: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представлять интересы акима, государственного учреждения "Аппарат акима сельского округа Шанак" в судах, во взаимоотношениях с государственными органами, организациях по вопросам повышения эффективности управления на соответствующей территории;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в пределах своей компетенции запрашивать и получать необходимую информацию, документы и материалы от должностных лиц государственных органов и организаций;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исполнять качественно и в срок акты и поручения Президента, Правительства Республики Казахстан и центральных органов, акимов и акиматов области,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соблюдать нормы действующего законодательства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 обязанности государственного учреждения "Аппарат акима сельского округа Шанак" входит: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осуществление организационной, правовой, информационной, аналитической работы аппарата акима и его материально-техническое обеспечение;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качественное оказание государственных услуг населению в соответствии с действующим законодательством;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реализация законодательства Республики Казахстан о государственной службе, повышение квалификации кадров в системе государственных органов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представление соответствующей информации в уполномоченный орган по оценке качества оказания государственных услуг;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5) своевременное информирование соответствующих акимов районов, компетентных государственных органов об общественно-политической, социальной обстановке на местах, о нарушении требовании действующего законодательства в сфере охраны окружающей среды и недропользования и строительства.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54" w:id="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Организация деятельности государственного органа</w:t>
      </w:r>
    </w:p>
    <w:bookmarkEnd w:id="5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18. Руководство государственным учреждением "Аппарат акима сельского округа Шанак" осуществляется первым руководителем (акимом), который несет персональную ответственность за выполнение возложенных задач и осуществление им своих функций.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19. Первый руководитель государственного учреждения "Аппарат акима сельского округа Шанак" назначается на должность и освобождается от должности акимом Казыгуртского района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20. Первый руководитель государственного учреждения "Аппарат акима сельского округа Шанак" имеет заместителей, которые назначаются на должности и освобождаются от должностей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21. Полномочия первого руководителя государственного учреждения "Аппарат акима сельского округа Шанак":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представляет на утверждение акимата района Положение о государственном учреждении "Аппарат акима сельского округа Шанак";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назначает на должность и освобождает от должности сотрудников государственного учреждения "Аппарат акима сельского округа Шанак";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определяет обязанности и полномочия работников государственного учреждения "Аппарат акима сельского округа Шанак";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осуществляет в порядке, установленном законодательством Республики Казахстан, поощрение работников государственного учреждения "Аппарат акима сельского округа Шанак", оказание материальной помощи, наложение на них дисциплинарных взысканий;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издает распоряжения и дает указания по вопросам, входящим в его компетенцию, обязательные для выполнения всеми работниками государственного учреждения "Аппарат акима сельского округа Шанак";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6) подписывает служебную документацию в пределах своей компетенции;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7) проводит раздельные сходы с населением сельского округа;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8) противодействует коррупции и несет за это персональную ответственность;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9) представляет государственное учреждение "Аппарат акима сельского округа Шанак" в государственных органах, иных организациях;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10) осуществляет иные полномочия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Исполнение полномочий первого руководителя государственного учреждения "Аппарат акима сельского округа Шанак" в период его отсутствия осуществляется лицом, его замещающим в соответствии с действующим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22. Первый руководитель определяет полномочия своих заместителей в соответствии с действующим законодательством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60" w:id="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государственного органа</w:t>
      </w:r>
    </w:p>
    <w:bookmarkEnd w:id="5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23. Государственное учреждение "Аппарат акима сельского округа Шанак" может иметь на праве оперативного управления обособленное имущество в случаях, предусмотренных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Имущество государственного учреждения "Аппарат акима сельского округа Шанак"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24. Имущество, закрепленное за государственным учреждением "Аппарат акима сельского округа Шанак", относится к коммунальной собственности.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25. Государственное учреждение "Аппарат акима сельского округа Шанак"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64" w:id="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Реорганизация и упразднение государственного органа</w:t>
      </w:r>
    </w:p>
    <w:bookmarkEnd w:id="5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26. Реорганизация и упразднение государственного учреждения "Аппарат акима сельского округа Шанак" осуществляются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Приложение 12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Казыгуртского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декабря 2014 года № 587</w:t>
            </w:r>
          </w:p>
        </w:tc>
      </w:tr>
    </w:tbl>
    <w:bookmarkStart w:name="z367" w:id="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государственном учреждении "Аппарат акима сельского округа Шарапхана"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5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1. Государственное учреждение "Аппарат акима сельского округа Шарапхана" является государственным органом Республики Казахстан, осуществляющим руководство в сфере местного государственного управления.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Государственное учреждение "Аппарат акима сельского округа Шарапхана" не имеет ведомств.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3. Государственное учреждение "Аппарат акима сельского округа Шарапхана"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Казахстан, иными нормативными правовыми актами, а также настоящим 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Положением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Государственное учреждение "Аппарат акима сельского округа Шарапхана" является юридическим лицом в организационно-правовой форме государственного учреждения, имеет печати и штампы со своим наименованием на государственном языке, бланки установленного образца, в соответствии с законодательством Республики Казахстан счета в органах казначейства.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Государственное учреждение "Аппарат акима сельского округа Шарапхана" вступает в гражданско-правовые отношения от собственного имени.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6. Государственное учреждение "Аппарат акима сельского округа Шарапхана" имеет право выступать стороной гражданско-правовых отношений от имени государства, если оно уполномочено на это в соответствии с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7. Государственное учреждение "Аппарат акима сельского округа Шарапхана" по вопросам своей компетенции в установленном законодательством порядке принимает решения, оформляемые распоряжениями руководителя государственного учреждения "Аппарат акима сельского округа Шарапхана".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8. Структура и лимит штатной численности государственного учреждения "Аппарат акима сельского округа Шарапхана" утверждаются в соответствии с действующим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9. Местонахождение юридического лица: Республика Казахстан, Южно-Казахстанская область, Казыгуртский район, сельский округ Шарапхана, село Шарапхана, улица Ж. Акишулы № 2, индекс 160317.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10. Полное наименование государственного органа - государственное учреждение "Аппарат акима сельского округа Шарапхана".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11. Настоящее 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является учредительным документом государственного учреждения "Аппарат акима сельского округа Шарапхана".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12. Финансирование деятельности государственного учреждения "Аппарат акима сельского округа Шарапхана" осуществляется из местного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13. Государственному учреждению "Аппарат акима сельского округа Шарапхана" запрещается вступать в договорные отношения с субъектами предпринимательства на предмет выполнения обязанностей, являющихся функциями государственного учреждения "Аппарат акима сельского округа Шарапхана".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Если государственному учреждению "Аппарат акима сельского округа Шарапхана"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доход государственного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82" w:id="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Миссии, основные задачи, функции, права и обязанности государственного органа</w:t>
      </w:r>
    </w:p>
    <w:bookmarkEnd w:id="5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14. Миссия государственного учреждения "Аппарат акима сельского округа Шарапхана": проведение государственной политики на территории соответствующей административно-территориальной единицы.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15. Задача государственного учреждения "Аппарат акима сельского округа Шарапхана": информационно-аналитическое, организационно-правовое и материально-техническое обеспечение деятельности акима.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16. Функции государственного учреждения "Аппарат акима сельского округа Шарапхана":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1) содействует исполнению гражданами и юридическими лицами норм 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Конституции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законов, актов Президента и Правительства Республики Казахстан, нормативных правовых актов центральных и местных государственных органов;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содействует сбору налогов и других обязательных платежей в бюджет;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разрабатывает и вносит в вышестоящий акимат для утверждения соответствующим маслихатом бюджетные программы, администратором которых выступает аппарат акима;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при разработке бюджетной программы, администратором которой выступает аппарат акима, выносит на обсуждение собрания местного сообщества предложения по финансированию вопросов местного значения по направлениям, предусмотренным в составе бюджета района в соответствии с бюджетным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принимает участие в работе сессий маслихата района при утверждении (уточнении) местного бюджета;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6) рассматривает обращения, заявления, жалобы граждан, принимает меры по защите прав и свобод граждан;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7) в пределах своей компетенции осуществляет регулирование земельных отношений;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8) обеспечивает сохранение коммунального жилищного фонда сельского округа, а также строительство, реконструкцию, ремонт и содержание автомобильных дорог в сельском округе;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8-1) проводят инвентаризацию жилищного фонда села, сельского округа;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8-2) организуют по согласованию с акимом района и собранием местного сообщества снос аварийного жилья села, сельского округа;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9) организует в пределах своей компетенции водоснабжение населенных пунктов и регулирует вопросы водопользования;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10) организует работы по благоустройству, освещению, озеленению и санитарной очистке населенных пунктов;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11) организует погребение безродных и общественные работы по содержанию в надлежащем состоянии кладбищ и иных мест захоронения;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12) содействует организации крестьянских или фермерских хозяйств, развитию предпринимательской деятельности;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13) осуществляет похозяйственный учет;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14) участвует в проведении идентификации сельскохозяйственных животных в порядке, установленном Правительством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15) содействует функционированию государственных пунктов искусственного осеменения сельскохозяйственных животных, заготовки животноводческой продукции и сырья, убойных площадок (площадок по убою сельскохозяйственных животных), скотомогильников (биотермических ям), специальных хранилищ (могильников) пестицидов, ядохимикатов и тары из-под них;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16) осуществляет сбор оперативной информации в области агропромышленного комплекса и сельских территорий и предоставляет ее местному исполнительному органу района (акимату);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17) участвует в проведении сельскохозяйственной переписи;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18) выявляет лиц с низким уровнем дохода для участия в программах микрокредитования;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18-1) оказывают содействие микрокредитованию сельского населения в рамках программных документов системы государственного планирования;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19) обеспечивает проведение конкурса "Лучший по профессии в агропромышленном комплексе";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20) определяет места выпаса животных на землях населенного пункта;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21) принимает решения об установлении карантина или ограничительных мероприятий по представлению главного государственного ветеринарно-санитарного инспектора в случае возникновения заразных болезней животных на соответствующей территории;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22) принимает решения о снятии ограничительных мероприятий или карантина по представлению главного государственного ветеринарно-санитарного инспектора после проведения комплекса ветеринарных мероприятий по ликвидации очагов заразных болезней животных на соответствующей территории;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23) обеспечивает ветеринарные пункты служебными помещениями в порядке, установленном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24) выявляет малообеспеченных лиц, вносит в вышестоящие органы предложения по обеспечению занятости, оказанию адресной социальной помощи, организует обслуживание одиноких престарелых и нетрудоспособных граждан на дому;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25) обеспечивает трудоустройство лиц, состоящих на учете в службе пробации уголовно-исполнительной инспекции и оказывает иную социально-правовую помощь;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26) организует помощь инвалидам;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27) организует общественные работы, молодежную практику и социальные рабочие места;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28) организует совместно с уполномоченным органом по физической культуре и спорту и общественными объединениями инвалидов проведение оздоровительных и спортивных мероприятий среди инвалидов;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29) организует совместно с общественными объединениями инвалидов культурно-массовые и просветительские мероприятия;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30) координирует оказание благотворительной и социальной помощи инвалидам;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31) координирует оказание социально уязвимым слоям населения благотворительной помощи;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31-1) содействует выделению жилья матерям, награжденным подвеской "Алтын алқа";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32) содействует кадровому обеспечению сельских организаций здравоохранения;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33) в случае необходимости оказания неотложной медицинской помощи организует доставку больных до ближайшей организации здравоохранения, оказывающей врачебную помощь;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34) содействует развитию местной социальной инфраструктуры;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35) организует движение общественного транспорта;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36) взаимодействует с органами местного самоуправления;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37) обеспечивает предоставление переданного в управление районного коммунального имущества в имущественный наем (аренду) физическим лицам и негосударственным юридическим лицам без права последующего выкупа;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38) определяет приоритетные направления деятельности и обязательные объемы работ (услуг), финансируемых из бюджета, переданных коммунальных государственных предприятий;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39) обеспечивает сохранность переданного коммунального имущества;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40) осуществляет управление переданными районными коммунальными юридическими лицами;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41) согласовывает годовую финансовую отчетность переданного в управление районного коммунального государственного предприятия, утверждаемую решением местного исполнительного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42) устанавливает цены на товары (работы, услуги), производимые и реализуемые переданными в управление коммунальными казенными предприятиями;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43) утверждает индивидуальные планы финансирования переданных районных коммунальных государственных учреждений из местного бюджета;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44) формирует доходные источники;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45) обеспечивает открытие в центральном уполномоченном органе по исполнению бюджета контрольного счета наличности местного самоуправления, предназначенного для зачисления денег, направляемых на реализацию функций местного самоуправления;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46) утверждает план поступлений и расходов денег местного самоуправления после согласования с собранием местного сообщества;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47) составляет и утверждает сводный план поступлений и расходов денег от реализации государственными учреждениями товаров (работ, услуг), остающихся в их распоряжении в соответствии с бюджетным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48) обеспечивает деятельность организаций дошкольного воспитания и обучения, учреждений культуры, за исключением учреждений культуры, расположенных городах областного значения;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49) организует учет детей дошкольного и школьного возраста;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50) обеспечивает функционирование опорных школ (ресурсных центров);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51) обеспечивает дошкольное воспитание и обучение, в том числе организует в порядке, установленном законодательством Республики Казахстан, медицинское обслуживание в организациях дошкольного воспитания и обучения;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52) в случае отсутствия школы организует в населенном пункте бесплатный подвоз обучающихся до ближайшей школы и обратно;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53) в пределах своей компетенции организует и обеспечивает исполнение законодательства Республики Казахстан по вопросам о воинской обязанности и воинской службы, мобилизационной подготовки и мобилизации, а также в сфере гражданской зашиты;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54) обеспечивает оповещение военнообязанных и призывников о вызове их в местные органы военного управления;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55) предоставляет в местные органы военного управления района документы, подтверждающие количественный и качественный состав военнообязанных, призывников и допризывников;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56) обеспечивает доставку граждан из других местностей в местные органы военного управления района при проведении приписки допризывников и призыве граждан на воинскую службу;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57) создает инфраструктуру для занятий спортом физических лиц по месту жительства и в местах их массового отдыха;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58) оказывает содействие в материально-техническом обеспечении учреждений спорта;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59) создает условия для развития физической культурой и спортом по месту жительства физических лиц и в местах их массового отдыха на территории соответствующей административно-территориальной единицы;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60) в местностях, где нет органов государственной регистрации актов гражданского состояния, производит прием документов на регистрацию актов гражданского состояния граждан, проживающих на их территории, и передачу их в регистрирующий орган района для государственной регистрации актов гражданского состояния и внесения сведений в Государственную базу данных о физических лицах в сроки, предусмотренные 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браке (супружестве) и семье", также выдачу и вручение свидетельств о регистрации актов гражданского состояния;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61) организует работу по сохранению исторического и культурного наследия;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62) ведет реестр непрофессиональных медиаторов.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63) принимает работников по трудовому договору за счет экономии бюджетных средств и (или) поступлений,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 местном государственном управлении и самоуправлении;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64) рассматривает дела об административных правонарушениях и налагает административные взыскания за административные правонарушения, предусмотренные в 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"Об административных правонарушениях", совершенные на территории сельского округа;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65) регулирует вопросы административно-территориального устройства в соответствии с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66) оказывает государственные услуги в соответствии с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67) организует совершение нотариальных действий, в порядке, установленном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68) к ведению акима сельского округа законодательством Республики Казахстан может быть отнесено решение иных вопросов.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Пункт 16 с изменениями, внесенными постановлениями акимата Казыгуртского района Южно-Казахстанской области от 30.07.2015 </w:t>
      </w:r>
      <w:r>
        <w:rPr>
          <w:rFonts w:ascii="Times New Roman"/>
          <w:b w:val="false"/>
          <w:i w:val="false"/>
          <w:color w:val="ff0000"/>
          <w:sz w:val="28"/>
        </w:rPr>
        <w:t xml:space="preserve"> № 249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26.01.2016 </w:t>
      </w:r>
      <w:r>
        <w:rPr>
          <w:rFonts w:ascii="Times New Roman"/>
          <w:b w:val="false"/>
          <w:i w:val="false"/>
          <w:color w:val="ff0000"/>
          <w:sz w:val="28"/>
        </w:rPr>
        <w:t>№ 28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17. Права и обязанности: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Государственное учреждение "Аппарат акима сельского округа Шарапхана" для реализации предусмотренных настоящим 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положением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полномочий имеет право: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представлять интересы акима, государственного учреждения "Аппарат акима сельского округа Шарапхана" в судах, во взаимоотношениях с государственными органами, организациях по вопросам повышения эффективности управления на соответствующей территории;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в пределах своей компетенции запрашивать и получать необходимую информацию, документы и материалы от должностных лиц государственных органов и организаций;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исполнять качественно и в срок акты и поручения Президента, Правительства Республики Казахстан и центральных органов, акимов и акиматов области,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соблюдать нормы действующего законодательства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 обязанности государственного учреждения "Аппарат акима сельского округа Шарапхана" входит: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осуществление организационной, правовой, информационной, аналитической работы аппарата акима и его материально-техническое обеспечение;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качественное оказание государственных услуг населению в соответствии с действующим законодательством;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реализация законодательства Республики Казахстан о государственной службе, повышение квалификации кадров в системе государственных органов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представление соответствующей информации в уполномоченный орган по оценке качества оказания государственных услуг;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5) своевременное информирование соответствующих акимов районов, компетентных государственных органов об общественно-политической, социальной обстановке на местах, о нарушении требовании действующего законодательства в сфере охраны окружающей среды и недропользования и строительства.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87" w:id="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Организация деятельности государственного органа</w:t>
      </w:r>
    </w:p>
    <w:bookmarkEnd w:id="5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18. Руководство государственным учреждением "Аппарат акима сельского округа Шарапхана" осуществляется первым руководителем (акимом), который несет персональную ответственность за выполнение возложенных задач и осуществление им своих функций.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19. Первый руководитель государственного учреждения "Аппарат акима сельского округа Шарапхана" назначается на должность и освобождается от должности акимом Казыгуртского района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20. Первый руководитель государственного учреждения "Аппарат акима сельского округа Шарапхана" имеет заместителей, которые назначаются на должности и освобождаются от должностей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21. Полномочия первого руководителя государственного учреждения "Аппарат акима сельского округа Шарапхана":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представляет на утверждение акимата района Положение о государственном учреждении "Аппарат акима сельского округа Шарапхана";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назначает на должность и освобождает от должности сотрудников государственного учреждения "Аппарат акима сельского округа Шарапхана";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определяет обязанности и полномочия работников государственного учреждения "Аппарат акима сельского округа Шарапхана";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осуществляет в порядке, установленном законодательством Республики Казахстан, поощрение работников государственного учреждения "Аппарат акима сельского округа Шарапхана", оказание материальной помощи, наложение на них дисциплинарных взысканий;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издает распоряжения и дает указания по вопросам, входящим в его компетенцию, обязательные для выполнения всеми работниками государственного учреждения "Аппарат акима сельского округа Шарапхана";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6) подписывает служебную документацию в пределах своей компетенции;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7) проводит раздельные сходы с населением сельского округа;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8) противодействует коррупции и несет за это персональную ответственность;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9) представляет государственное учреждение "Аппарат акима сельского округа Шарапхана" в государственных органах, иных организациях;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10) осуществляет иные полномочия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Исполнение полномочий первого руководителя государственного учреждения "Аппарат акима сельского округа Шарапхана" в период его отсутствия осуществляется лицом, его замещающим в соответствии с действующим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22. Первый руководитель определяет полномочия своих заместителей в соответствии с действующим законодательством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93" w:id="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государственного органа</w:t>
      </w:r>
    </w:p>
    <w:bookmarkEnd w:id="5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23. Государственное учреждение "Аппарат акима сельского округа Шарапхана" может иметь на праве оперативного управления обособленное имущество в случаях, предусмотренных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Имущество государственного учреждения "Аппарат акима сельского округа Шарапхана"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24. Имущество, закрепленное за государственным учреждением "Аппарат акима сельского округа Шарапхана", относится к коммунальной собственности.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25. Государственное учреждение "Аппарат акима сельского округа Шарапхана"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97" w:id="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Реорганизация и упразднение государственного органа</w:t>
      </w:r>
    </w:p>
    <w:bookmarkEnd w:id="5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26. Реорганизация и упразднение государственного учреждения "Аппарат акима сельского округа Шарапхана" осуществляются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Приложение 13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Казыгуртского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декабря 2014 года № 587</w:t>
            </w:r>
          </w:p>
        </w:tc>
      </w:tr>
    </w:tbl>
    <w:bookmarkStart w:name="z400" w:id="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государственном учреждении "Аппарат акима сельского округа Шарбулак"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6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1. Государственное учреждение "Аппарат акима сельского округа Шарбулак" является государственным органом Республики Казахстан, осуществляющим руководство в сфере местного государственного управления.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Государственное учреждение "Аппарат акима сельского округа Шарбулак" не имеет ведомств.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3. Государственное учреждение "Аппарат акима сельского округа Шарбулак"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Казахстан, иными нормативными правовыми актами, а также настоящим 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Положением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Государственное учреждение "Аппарат акима сельского округа Шарбулак" является юридическим лицом в организационно-правовой форме государственного учреждения, имеет печати и штампы со своим наименованием на государственном языке, бланки установленного образца, в соответствии с законодательством Республики Казахстан счета в органах казначейства.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Государственное учреждение "Аппарат акима сельского округа Шарбулак" вступает в гражданско-правовые отношения от собственного имени.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6. Государственное учреждение "Аппарат акима сельского округа Шарбулак" имеет право выступать стороной гражданско-правовых отношений от имени государства, если оно уполномочено на это в соответствии с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7. Государственное учреждение "Аппарат акима сельского округа Шарбулак" по вопросам своей компетенции в установленном законодательством порядке принимает решения, оформляемые распоряжениями руководителя государственного учреждения "Аппарат акима сельского округа Шарбулак";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8. Структура и лимит штатной численности государственного учреждения "Аппарат акима сельского округа Шарбулак" утверждаются в соответствии с действующим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9. Местонахождение юридического лица: Республика Казахстан, Южно-Казахстанская область, Казыгуртский район, сельский округ Шарбулак, село Шарбулак, улица Т. Батырбаев № 21, индекс 160300.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10. Полное наименование государственного органа - государственное учреждение "Аппарат акима сельского округа Шарбулак".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11. Настоящее 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является учредительным документом государственного учреждения "Аппарат акима сельского округа Шарбулак".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12. Финансирование деятельности государственного учреждения "Аппарат акима сельского округа Шарбулак" осуществляется из местного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13. Государственному учреждению "Аппарат акима сельского округа Шарбулак" запрещается вступать в договорные отношения с субъектами предпринимательства на предмет выполнения обязанностей, являющихся функциями государственного учреждения "Аппарат акима сельского округа Шарбулак".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Если государственному учреждению "Аппарат акима сельского округа Шарбулак"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доход государственного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15" w:id="6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Миссии, основные задачи, функции, права и обязанности государственного органа</w:t>
      </w:r>
    </w:p>
    <w:bookmarkEnd w:id="6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14. Миссия государственного учреждения "Аппарат акима сельского округа Шарбулак": проведение государственной политики на территории соответствующей административно-территориальной единицы.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15. Задача государственного учреждения "Аппарат акима сельского округа Шарбулак": информационно-аналитическое, организационно-правовое и материально-техническое обеспечение деятельности акима.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16. Функции государственного учреждения "Аппарат акима сельского округа Шарбулак":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1) содействует исполнению гражданами и юридическими лицами норм 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Конституции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законов, актов Президента и Правительства Республики Казахстан, нормативных правовых актов центральных и местных государственных органов;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содействует сбору налогов и других обязательных платежей в бюджет;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разрабатывает и вносит в вышестоящий акимат для утверждения соответствующим маслихатом бюджетные программы, администратором которых выступает аппарат акима;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при разработке бюджетной программы, администратором которой выступает аппарат акима, выносит на обсуждение собрания местного сообщества предложения по финансированию вопросов местного значения по направлениям, предусмотренным в составе бюджета района в соответствии с бюджетным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принимает участие в работе сессий маслихата района при утверждении (уточнении) местного бюджета;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6) рассматривает обращения, заявления, жалобы граждан, принимает меры по защите прав и свобод граждан;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7) в пределах своей компетенции осуществляет регулирование земельных отношений;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8) обеспечивает сохранение коммунального жилищного фонда сельского округа, а также строительство, реконструкцию, ремонт и содержание автомобильных дорог в сельском округе;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8-1) проводят инвентаризацию жилищного фонда села, сельского округа;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8-2) организуют по согласованию с акимом района и собранием местного сообщества снос аварийного жилья села, сельского округа;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9) организует в пределах своей компетенции водоснабжение населенных пунктов и регулирует вопросы водопользования;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10) организует работы по благоустройству, освещению, озеленению и санитарной очистке населенных пунктов;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11) организует погребение безродных и общественные работы по содержанию в надлежащем состоянии кладбищ и иных мест захоронения;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12) содействует организации крестьянских или фермерских хозяйств, развитию предпринимательской деятельности;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13) осуществляет похозяйственный учет;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14) участвует в проведении идентификации сельскохозяйственных животных в порядке, установленном Правительством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15) содействует функционированию государственных пунктов искусственного осеменения сельскохозяйственных животных, заготовки животноводческой продукции и сырья, убойных площадок (площадок по убою сельскохозяйственных животных), скотомогильников (биотермических ям), специальных хранилищ (могильников) пестицидов, ядохимикатов и тары из-под них;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16) осуществляет сбор оперативной информации в области агропромышленного комплекса и сельских территорий и предоставляет ее местному исполнительному органу района (акимату);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17) участвует в проведении сельскохозяйственной переписи;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18) выявляет лиц с низким уровнем дохода для участия в программах микрокредитования;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18-1) оказывают содействие микрокредитованию сельского населения в рамках программных документов системы государственного планирования;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19) обеспечивает проведение конкурса "Лучший по профессии в агропромышленном комплексе";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20) определяет места выпаса животных на землях населенного пункта;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21) принимает решения об установлении карантина или ограничительных мероприятий по представлению главного государственного ветеринарно-санитарного инспектора в случае возникновения заразных болезней животных на соответствующей территории;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22) принимает решения о снятии ограничительных мероприятий или карантина по представлению главного государственного ветеринарно-санитарного инспектора после проведения комплекса ветеринарных мероприятий по ликвидации очагов заразных болезней животных на соответствующей территории;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23) обеспечивает ветеринарные пункты служебными помещениями в порядке, установленном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24) выявляет малообеспеченных лиц, вносит в вышестоящие органы предложения по обеспечению занятости, оказанию адресной социальной помощи, организует обслуживание одиноких престарелых и нетрудоспособных граждан на дому;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25) обеспечивает трудоустройство лиц, состоящих на учете в службе пробации уголовно-исполнительной инспекции и оказывает иную социально-правовую помощь;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26) организует помощь инвалидам;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27) организует общественные работы, молодежную практику и социальные рабочие места;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28) организует совместно с уполномоченным органом по физической культуре и спорту и общественными объединениями инвалидов проведение оздоровительных и спортивных мероприятий среди инвалидов;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29) организует совместно с общественными объединениями инвалидов культурно-массовые и просветительские мероприятия;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30) координирует оказание благотворительной и социальной помощи инвалидам;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31) координирует оказание социально уязвимым слоям населения благотворительной помощи;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31-1) содействует выделению жилья матерям, награжденным подвеской "Алтын алқа";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32) содействует кадровому обеспечению сельских организаций здравоохранения;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33) в случае необходимости оказания неотложной медицинской помощи организует доставку больных до ближайшей организации здравоохранения, оказывающей врачебную помощь;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34) содействует развитию местной социальной инфраструктуры;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35) организует движение общественного транспорта;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36) взаимодействует с органами местного самоуправления;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37) обеспечивает предоставление переданного в управление районного коммунального имущества в имущественный наем (аренду) физическим лицам и негосударственным юридическим лицам без права последующего выкупа;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38) определяет приоритетные направления деятельности и обязательные объемы работ (услуг), финансируемых из бюджета, переданных коммунальных государственных предприятий;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39) обеспечивает сохранность переданного коммунального имущества;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40) осуществляет управление переданными районными коммунальными юридическими лицами;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41) согласовывает годовую финансовую отчетность переданного в управление районного коммунального государственного предприятия, утверждаемую решением местного исполнительного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42) устанавливает цены на товары (работы, услуги), производимые и реализуемые переданными в управление коммунальными казенными предприятиями;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43) утверждает индивидуальные планы финансирования переданных районных коммунальных государственных учреждений из местного бюджета;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44) формирует доходные источники;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45) обеспечивает открытие в центральном уполномоченном органе по исполнению бюджета контрольного счета наличности местного самоуправления, предназначенного для зачисления денег, направляемых на реализацию функций местного самоуправления;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46) утверждает план поступлений и расходов денег местного самоуправления после согласования с собранием местного сообщества;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47) составляет и утверждает сводный план поступлений и расходов денег от реализации государственными учреждениями товаров (работ, услуг), остающихся в их распоряжении в соответствии с бюджетным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48) обеспечивает деятельность организаций дошкольного воспитания и обучения, учреждений культуры, за исключением учреждений культуры, расположенных городах областного значения;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49) организует учет детей дошкольного и школьного возраста;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50) обеспечивает функционирование опорных школ (ресурсных центров);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51) обеспечивает дошкольное воспитание и обучение, в том числе организует в порядке, установленном законодательством Республики Казахстан, медицинское обслуживание в организациях дошкольного воспитания и обучения;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52) в случае отсутствия школы организует в населенном пункте бесплатный подвоз обучающихся до ближайшей школы и обратно;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53) в пределах своей компетенции организует и обеспечивает исполнение законодательства Республики Казахстан по вопросам о воинской обязанности и воинской службы, мобилизационной подготовки и мобилизации, а также в сфере гражданской зашиты;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54) обеспечивает оповещение военнообязанных и призывников о вызове их в местные органы военного управления;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55) предоставляет в местные органы военного управления района документы, подтверждающие количественный и качественный состав военнообязанных, призывников и допризывников;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56) обеспечивает доставку граждан из других местностей в местные органы военного управления района при проведении приписки допризывников и призыве граждан на воинскую службу;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57) создает инфраструктуру для занятий спортом физических лиц по месту жительства и в местах их массового отдыха;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58) оказывает содействие в материально-техническом обеспечении учреждений спорта;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59) создает условия для развития физической культурой и спортом по месту жительства физических лиц и в местах их массового отдыха на территории соответствующей административно-территориальной единицы;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60) в местностях, где нет органов государственной регистрации актов гражданского состояния, производит прием документов на регистрацию актов гражданского состояния граждан, проживающих на их территории, и передачу их в регистрирующий орган района для государственной регистрации актов гражданского состояния и внесения сведений в Государственную базу данных о физических лицах в сроки, предусмотренные 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браке (супружестве) и семье", также выдачу и вручение свидетельств о регистрации актов гражданского состояния;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61) организует работу по сохранению исторического и культурного наследия;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62) ведет реестр непрофессиональных медиаторов.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63) принимает работников по трудовому договору за счет экономии бюджетных средств и (или) поступлений,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 местном государственном управлении и самоуправлении;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64) рассматривает дела об административных правонарушениях и налагает административные взыскания за административные правонарушения, предусмотренные в 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"Об административных правонарушениях", совершенные на территории сельского округа;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65) регулирует вопросы административно-территориального устройства в соответствии с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66) оказывает государственные услуги в соответствии с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67) организует совершение нотариальных действий, в порядке, установленном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68) к ведению акима сельского округа законодательством Республики Казахстан может быть отнесено решение иных вопросов.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Пункт 16 с изменениями, внесенными постановлениями акимата Казыгуртского района Южно-Казахстанской области от 30.07.2015 </w:t>
      </w:r>
      <w:r>
        <w:rPr>
          <w:rFonts w:ascii="Times New Roman"/>
          <w:b w:val="false"/>
          <w:i w:val="false"/>
          <w:color w:val="ff0000"/>
          <w:sz w:val="28"/>
        </w:rPr>
        <w:t xml:space="preserve"> № 249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26.01.2016 </w:t>
      </w:r>
      <w:r>
        <w:rPr>
          <w:rFonts w:ascii="Times New Roman"/>
          <w:b w:val="false"/>
          <w:i w:val="false"/>
          <w:color w:val="ff0000"/>
          <w:sz w:val="28"/>
        </w:rPr>
        <w:t>№ 28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17. Права и обязанности: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Государственное учреждение "Аппарат акима сельского округа Шарбулак" для реализации предусмотренных настоящим 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положением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полномочий имеет право: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представлять интересы акима, государственного учреждения "Аппарат акима сельского округа Шарбулак" в судах, во взаимоотношениях с государственными органами, организациях по вопросам повышения эффективности управления на соответствующей территории;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в пределах своей компетенции запрашивать и получать необходимую информацию, документы и материалы от должностных лиц государственных органов и организаций;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исполнять качественно и в срок акты и поручения Президента, Правительства Республики Казахстан и центральных органов, акимов и акиматов области,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соблюдать нормы действующего законодательства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 обязанности государственного учреждения "Аппарат акима сельского округа Шарбулак" входит: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осуществление организационной, правовой, информационной, аналитической работы аппарата акима и его материально-техническое обеспечение;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качественное оказание государственных услуг населению в соответствии с действующим законодательством;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реализация законодательства Республики Казахстан о государственной службе, повышение квалификации кадров в системе государственных органов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представление соответствующей информации в уполномоченный орган по оценке качества оказания государственных услуг;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5) своевременное информирование соответствующих акимов районов, компетентных государственных органов об общественно-политической, социальной обстановке на местах, о нарушении требовании действующего законодательства в сфере охраны окружающей среды и недропользования и строительства.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20" w:id="6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Организация деятельности государственного органа</w:t>
      </w:r>
    </w:p>
    <w:bookmarkEnd w:id="6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18. Руководство государственным учреждением "Аппарат акима сельского округа Шарбулак" осуществляется первым руководителем (акимом), который несет персональную ответственность за выполнение возложенных задач и осуществление им своих функций.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19. Первый руководитель государственного учреждения "Аппарат акима сельского округа Шарбулак" назначается на должность и освобождается от должности акимом Казыгуртского района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20. Первый руководитель государственного учреждения "Аппарат акима сельского округа Шарбулак" имеет заместителей, которые назначаются на должности и освобождаются от должностей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21. Полномочия первого руководителя государственного учреждения "Аппарат акима сельского округа Шарбулак":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представляет на утверждение акимата района Положение о государственном учреждении "Аппарат акима сельского округа Шарбулак";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назначает на должность и освобождает от должности сотрудников государственного учреждения "Аппарат акима сельского округа Шарбулак";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определяет обязанности и полномочия работников государственного учреждения "Аппарат акима сельского округа Шарбулак";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осуществляет в порядке, установленном законодательством Республики Казахстан, поощрение работников государственного учреждения "Аппарат акима сельского округа Шарбулак", оказание материальной помощи, наложение на них дисциплинарных взысканий;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издает распоряжения и дает указания по вопросам, входящим в его компетенцию, обязательные для выполнения всеми работниками государственного учреждения "Аппарат акима сельского округа Шарбулак";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6) подписывает служебную документацию в пределах своей компетенции;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7) проводит раздельные сходы с населением сельского округа;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8) противодействует коррупции и несет за это персональную ответственность;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9) представляет государственное учреждение "Аппарат акима сельского округа Шарбулак" в государственных органах, иных организациях;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10) осуществляет иные полномочия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Исполнение полномочий первого руководителя государственного учреждения "Аппарат акима сельского округа Шарбулак" в период его отсутствия осуществляется лицом, его замещающим в соответствии с действующим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22. Первый руководитель определяет полномочия своих заместителей в соответствии с действующим законодательством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26" w:id="6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государственного органа</w:t>
      </w:r>
    </w:p>
    <w:bookmarkEnd w:id="6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23. Государственное учреждение "Аппарат акима сельского округа Шарбулак" может иметь на праве оперативного управления обособленное имущество в случаях, предусмотренных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Имущество государственного учреждения "Аппарат акима сельского округа Шарбулак"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24. Имущество, закрепленное за государственным учреждением "Аппарат акима сельского округа Шарбулак", относится к коммунальной собственности.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25. Государственное учреждение "Аппарат акима сельского округа Шарбулак"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30" w:id="6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Реорганизация и упразднение государственного органа</w:t>
      </w:r>
    </w:p>
    <w:bookmarkEnd w:id="6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26. Реорганизация и упразднение государственного учреждения "Аппарат акима сельского округа Шарбулак" осуществляются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