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214d" w14:textId="95e2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декабря 2014 года № 40/259-V. Зарегистрировано Департаментом юстиции Южно-Казахстанской области 29 декабря 2014 года № 2931. Утратило силу в связи с истечением срока применения - (письмо Казыгуртского районного маслихата Южно-Казахстанской области от 25 января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25.01.2016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39/258-V «Об областном бюджете на 2015-2017 годы», зарегистрированного в Реестре государственной регистрации нормативных правовых актов за № 2919,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Казыгуртского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11 743 453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1 135 641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10 558 008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11 828 051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-140 695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140 695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85 165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Казыгуртского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48/331-V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на 2015-2017 годы направленных на реализацию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города и сельских округов финансируемого из местного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местного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2015 год в размере 12 850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на 2015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гражданским служащим социального обеспечения, образования, культуры и спорта работающим в аульной местности, за счет бюджетных средств повышенные на двадцать пять процентов должностные оклады и тарифные ставки по сравнению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Мауленов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Момынов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Казыгуртского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48/331-V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38"/>
        <w:gridCol w:w="363"/>
        <w:gridCol w:w="8352"/>
        <w:gridCol w:w="2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11743453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1135641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10558008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10558008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08"/>
        <w:gridCol w:w="809"/>
        <w:gridCol w:w="831"/>
        <w:gridCol w:w="7006"/>
        <w:gridCol w:w="2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11828051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9184976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5217875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5189938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3092337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Казыгуртского районного маслихата Южно-Казахстанской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№ 42/283-V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33"/>
        <w:gridCol w:w="852"/>
        <w:gridCol w:w="7715"/>
        <w:gridCol w:w="2289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8 546 979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1 204 226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315 122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601 359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525 157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7 319 212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7 319 212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7 319 212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754"/>
        <w:gridCol w:w="774"/>
        <w:gridCol w:w="7188"/>
        <w:gridCol w:w="22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8 546 979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365 126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31 656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5 401 058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3 680 797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3 669 369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3 641 856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1 577 236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1 380 684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482 860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451 059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451 059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322 639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88 147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125 743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391 037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391 037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391 037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372 154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26 563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157 483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133 749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3 - в редакции решения Казыгуртского районного маслихата Южно-Казахстанской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45/311-V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50"/>
        <w:gridCol w:w="828"/>
        <w:gridCol w:w="7847"/>
        <w:gridCol w:w="216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10812018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711"/>
        <w:gridCol w:w="731"/>
        <w:gridCol w:w="7331"/>
        <w:gridCol w:w="22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10812018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3970419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3958191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3929429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345224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2520854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2520854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</w:tr>
      <w:tr>
        <w:trPr>
          <w:trHeight w:val="8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133715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4 - в редакции решения Казыгуртского районного маслихата Южно-Казахстанской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45/311-V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9"/>
        <w:gridCol w:w="730"/>
        <w:gridCol w:w="770"/>
        <w:gridCol w:w="7165"/>
        <w:gridCol w:w="21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5 - в редакции решения Казыгуртского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48/331-V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6"/>
        <w:gridCol w:w="765"/>
        <w:gridCol w:w="829"/>
        <w:gridCol w:w="7100"/>
        <w:gridCol w:w="211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2014 года № 40/259-V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программ, не подлежащих 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08"/>
        <w:gridCol w:w="847"/>
        <w:gridCol w:w="788"/>
        <w:gridCol w:w="934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