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cab7" w14:textId="e8bc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27 августа 2012 года № 399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 декабря 2014 года № 499. Зарегистрировано Департаментом юстиции Южно-Казахстанской области 18 декабря 2014 года № 2922. Утратило силу постановлением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29.04.2016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августа 2012 года № 399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под номером 2110, опубликовано 12 октября 2012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направление настоящего постановления на официальное опубликование в периодических печатных изданиях, распространяемых на территории Казыгуртского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С.А. 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