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46d9" w14:textId="d6d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27 августа 2012 года № 398 "Об установлении квоты рабочих мест для инвалидов в размере трех процентов от общей численности рабочих мест в Казыгуртском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 декабря 2014 года № 498. Зарегистрировано Департаментом юстиции Южно-Казахстанской области 18 декабря 2014 года № 2921. Утратило силу постановлением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29.04.2016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августа 2012 года № 398 "Об установлении квоты рабочих мест для инвалидов в размере трех процентов от общей численности рабочих мест в Казыгуртском районе" (зарегистрировано в реестре государственной регистрации нормативных правовых актов под номером 2109, опубликовано 12 октября 2012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направление настоящего постановления на официальное опубликование в периодических печатных изданиях, распространяемых на территории Казыгуртского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