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1f7" w14:textId="5d6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4 декабря 2014 года № 39/257-V. Зарегистрировано Департаментом юстиции Южно-Казахстанской области 9 декабря 2014 года № 2912.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«О районном бюджете на 2014-2016 годы» (зарегистрировано в Реестре государственной регистрации нормативных правовых актов за № 2488, опубликовано 17 января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2014-2016 годы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13 019 361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945 225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12 038 839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13 065 131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Мауленов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М. Момынов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2014 года № 39/257-V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512"/>
        <w:gridCol w:w="8422"/>
        <w:gridCol w:w="20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13 019 361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945 225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12 038 839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51"/>
        <w:gridCol w:w="771"/>
        <w:gridCol w:w="7415"/>
        <w:gridCol w:w="204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13 065 131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5 587 264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5 579 042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5 551 886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2 120 337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295 247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1 563 418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1 500 621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