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2728" w14:textId="f642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24 декабря 2013 года № 26/169-V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11 августа 2014 года № 36/234-V. Зарегистрировано Департаментом юстиции Южно-Казахстанской области 20 августа 2014 года № 2788. Утратило силу в связи с истечением срока применения - (письмо Казыгуртского районного маслихата Южно-Казахстанской области от 19 февраля 2015 года № 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Казыгуртского районного маслихата Южно-Казахстанской области от 19.02.2015 № 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июля 2014 года № 29/226-V «О внесении изменений и дополнения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2747,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24 декабря 2013 года № 26/169-V «О районном бюджете на 2014-2016 годы» (зарегистрировано в Реестре государственной регистрации нормативных правовых актов за № 2488, опубликовано 17 января 2014 года в газете «Казыгурт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Казыгуртского района на 2014-2016 годы согласно приложениям 1, 2,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13 201 425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1 010 136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6 378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12 171 598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13 247 195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49 162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6 398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- 94 932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 (использование профицита) бюджета – 94 932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45 725 тысячи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Утвердить резерв местного исполнительного органа на 2014 год в сумме – 5 140,0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С.Ертаев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М.Момынов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август 2014 года № 36/234-V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26/169-V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768"/>
        <w:gridCol w:w="806"/>
        <w:gridCol w:w="7724"/>
        <w:gridCol w:w="217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13 201 425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1 010 136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247 526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247 526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210 810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210 810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522 504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457 821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13 313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из государственного материального резерва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товаров из государственного материального резерва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12 171 598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12 171 598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12 171 598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9"/>
        <w:gridCol w:w="785"/>
        <w:gridCol w:w="728"/>
        <w:gridCol w:w="7318"/>
        <w:gridCol w:w="211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13 247 195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340 789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308 982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80 039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78 861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210 710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202 244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30 307</w:t>
            </w:r>
          </w:p>
        </w:tc>
      </w:tr>
      <w:tr>
        <w:trPr>
          <w:trHeight w:val="15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8 593 665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733 627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733 627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733 627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5 597 959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5 589 312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5 562 156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2 262 079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205 497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13 627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2 056 582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2 056 582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441 063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402 957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402 957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295 070</w:t>
            </w:r>
          </w:p>
        </w:tc>
      </w:tr>
      <w:tr>
        <w:trPr>
          <w:trHeight w:val="15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38 106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1 730 038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90 887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1 553 388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1 553 388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1 503 179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85 763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432 891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238 697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112 965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112 965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94 732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87 732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68 680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332 537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180 239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63 904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35 533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24 383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120 180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120 180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120 180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105 336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170 593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15 927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154 666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31 642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1 013 875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1 013 875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1 013 875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7 342</w:t>
            </w:r>
          </w:p>
        </w:tc>
      </w:tr>
      <w:tr>
        <w:trPr>
          <w:trHeight w:val="9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1 006 533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-94 932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август 2014 года № 36/234-V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26/169-V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97"/>
        <w:gridCol w:w="767"/>
        <w:gridCol w:w="7526"/>
        <w:gridCol w:w="2321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9 558 937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1 001 801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233 849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233 849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203 341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203 341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532 970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463 112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9 611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58 119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19 667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12 176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9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11 974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11 974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2 899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8 544 337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8 544 337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8 544 337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9"/>
        <w:gridCol w:w="786"/>
        <w:gridCol w:w="786"/>
        <w:gridCol w:w="7083"/>
        <w:gridCol w:w="228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9 558 947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325 906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298 159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82 849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68 678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198 745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198 745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26 047</w:t>
            </w:r>
          </w:p>
        </w:tc>
      </w:tr>
      <w:tr>
        <w:trPr>
          <w:trHeight w:val="15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6 274 070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3 840 545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3 832 515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3 806 745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2 310 202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207 654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13 555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2 102 548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2 102 548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430 579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398 690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398 690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301 532</w:t>
            </w:r>
          </w:p>
        </w:tc>
      </w:tr>
      <w:tr>
        <w:trPr>
          <w:trHeight w:val="15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31 889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250 595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186 675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279 965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113 355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48 919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48 919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80 245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80 245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51 231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28 104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86 185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76 185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4 307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31 362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31 362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21 312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122 823</w:t>
            </w:r>
          </w:p>
        </w:tc>
      </w:tr>
      <w:tr>
        <w:trPr>
          <w:trHeight w:val="8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143 754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134 966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15 802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963 354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963 354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963 354</w:t>
            </w:r>
          </w:p>
        </w:tc>
      </w:tr>
      <w:tr>
        <w:trPr>
          <w:trHeight w:val="9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963 354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-7 642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-7 632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август 2014 года № 36/234-V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26/169-V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668"/>
        <w:gridCol w:w="725"/>
        <w:gridCol w:w="7873"/>
        <w:gridCol w:w="2206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9 410 590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1 022 171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235 469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235 469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208 827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208 827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543 702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468 255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8 374 388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8 374 388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8 374 388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9"/>
        <w:gridCol w:w="766"/>
        <w:gridCol w:w="728"/>
        <w:gridCol w:w="7298"/>
        <w:gridCol w:w="215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9 410 601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315 477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286 923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70 096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69 496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199 968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199 968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26 654</w:t>
            </w:r>
          </w:p>
        </w:tc>
      </w:tr>
      <w:tr>
        <w:trPr>
          <w:trHeight w:val="15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6 484 918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3 987 852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3 979 260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3 953 490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2 373 743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13 663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2 162 029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2 162 029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486 298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423 502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423 502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322 640</w:t>
            </w:r>
          </w:p>
        </w:tc>
      </w:tr>
      <w:tr>
        <w:trPr>
          <w:trHeight w:val="15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62 796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514 903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230 364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75 239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75 239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28 846</w:t>
            </w:r>
          </w:p>
        </w:tc>
      </w:tr>
      <w:tr>
        <w:trPr>
          <w:trHeight w:val="8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81 547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31 367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21 312</w:t>
            </w:r>
          </w:p>
        </w:tc>
      </w:tr>
      <w:tr>
        <w:trPr>
          <w:trHeight w:val="9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146 317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9 029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137 288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16 124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963 354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963 354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963 354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963 354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-8 932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-8 921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