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d1e5" w14:textId="881d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Казыгуртского района от 30 декабря 2013 года № 705 "Об организации и объемах общественных работ за счет средств местного бюджета в 2014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Южно-Казахстанской области от 4 июля 2014 года № 278. Зарегистрировано Департаментом юстиции Южно-Казахстанской области 31 июля 2014 года № 2744. Утратило силу в связи с истечением срока применения (письмо аппарата акима Казыгуртского района Южно-Казахстанской области от 6 января 2015 года № 30)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Казыгуртского района Южно-Казахстанской области от 06.01.2015 № 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2014 года № 170 «О внесении изменений в постановление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Казыгуртского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Казыгуртского района от 30 декабря 2013 года № 705 «Об организации и объемах общественных работ за счет средств местного бюджета в 2014 году» (зарегистрировано в реестре государственной регистрации нормативных правовых актов за № 2510, опубликовано 29 января 2014 года в газете «Қазығұрт тынысы»)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Оплата труда безработных, участвующих в общественных работах, регулируется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 безработных, участвующих в оплачиваемых общественных работах, распространяются трудовое законодательство, законодательство о пенсионном обеспечении и страховании.»;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«Перечень организаций, в которых будут проводиться общественные работы в 2014 году, виды, объемы общественных работ и источники их финансирования», утвержденных указанным постановлением:</w:t>
      </w:r>
      <w:r>
        <w:br/>
      </w:r>
      <w:r>
        <w:rPr>
          <w:rFonts w:ascii="Times New Roman"/>
          <w:b w:val="false"/>
          <w:i w:val="false"/>
          <w:color w:val="000000"/>
          <w:sz w:val="28"/>
        </w:rPr>
        <w:t>
      в строке порядковыми номерами 1 и 2,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402"/>
        <w:gridCol w:w="3506"/>
        <w:gridCol w:w="1561"/>
        <w:gridCol w:w="1915"/>
        <w:gridCol w:w="2160"/>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Алтынтобе», Государственное учреждение «Аппарат акима сельского округа Жанабазар», Государственное учреждение «Аппарат акима сельского округа Жигерген», Государственное учреждение «Аппарат акима сельского округа Какпак», Государственное учреждение «Аппарат акима сельского округа Кызылкия», Государственное учреждение «Аппарат акима Казыгуртского сельского округа», Государственное учреждение «Аппарат акима сельского округа Каракозы Абдалиева», Государственное учреждение «Аппарат акима сельского округа Карабау», Государственное учреждение «Аппарат акима сельского округа Сабыра Рахимова», Государственное учреждение «Аппарат акима сельского округа Турбат», Государственное учреждение «Аппарат акима сельского округа Шарапхана», Государственное учреждение «Аппарат акима сельского округа Шарбулак», Государственное учреждение «Аппарат акима сельского округа Шанак»</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 населения, участие в составлении социальной карты сельских округов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домов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потребительский кооператив «Ынтымақ», Сельский потребительский кооператив «Ынталы», Сельский потребительский кооператив «Қазығұрт», Сельский потребительский кооператив «Ақтас», Сельский потребительский кооператив «Шарбұлақ», Сельский потребительский кооператив «Шанақ»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общественных работах, благоустройство и озеленение территории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248000 квадратных метров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5,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849"/>
        <w:gridCol w:w="3708"/>
        <w:gridCol w:w="1651"/>
        <w:gridCol w:w="2026"/>
        <w:gridCol w:w="2284"/>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Казыгуртского района»</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 уход одиноких пенсионеров и инвалидов, подворный обход</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одиноких престарелых, 82 детей инвалидов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 строки, порядковыми номерами 25 и 29.</w:t>
      </w:r>
      <w:r>
        <w:br/>
      </w:r>
      <w:r>
        <w:rPr>
          <w:rFonts w:ascii="Times New Roman"/>
          <w:b w:val="false"/>
          <w:i w:val="false"/>
          <w:color w:val="000000"/>
          <w:sz w:val="28"/>
        </w:rPr>
        <w:t>
      2. Государственному учреждению «Отдел занятости и социальных программ Казыгуртского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Казыгуртского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Казыгуртского района.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С.А.Турсункулова.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Б.Д.Кистауов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