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5d8f" w14:textId="7105d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Казыгуртского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Казыгуртского районного маслихата Южно-Казахстанской области от 11 апреля 2014 года № 30/201-V. Зарегистрировано Департаментом юстиции Южно-Казахстанской области 12 мая 2014 года № 2654. Утратило силу решением Казыгуртского районного маслихата Южно-Казахстанской области от 8 июля 2016 года № 6/32-VI</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Казыгуртского районного маслихата Южно-Казахстанской области от 08.07.2016 № 6/32-VI.</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"Об утверждении Типового регламента маслихата" Казыгуртский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Казыгуртского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Настоящий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М.Момынов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 решением Казыгуртского</w:t>
            </w:r>
            <w:r>
              <w:br/>
            </w:r>
            <w:r>
              <w:rPr>
                <w:rFonts w:ascii="Times New Roman"/>
                <w:b w:val="false"/>
                <w:i w:val="false"/>
                <w:color w:val="000000"/>
                <w:sz w:val="20"/>
              </w:rPr>
              <w:t>районного маслихата от 11 апреля</w:t>
            </w:r>
            <w:r>
              <w:br/>
            </w:r>
            <w:r>
              <w:rPr>
                <w:rFonts w:ascii="Times New Roman"/>
                <w:b w:val="false"/>
                <w:i w:val="false"/>
                <w:color w:val="000000"/>
                <w:sz w:val="20"/>
              </w:rPr>
              <w:t>2014 года № 201</w:t>
            </w:r>
          </w:p>
        </w:tc>
      </w:tr>
    </w:tbl>
    <w:bookmarkStart w:name="z5" w:id="0"/>
    <w:p>
      <w:pPr>
        <w:spacing w:after="0"/>
        <w:ind w:left="0"/>
        <w:jc w:val="left"/>
      </w:pPr>
      <w:r>
        <w:rPr>
          <w:rFonts w:ascii="Times New Roman"/>
          <w:b/>
          <w:i w:val="false"/>
          <w:color w:val="000000"/>
        </w:rPr>
        <w:t xml:space="preserve"> Регламент Казыгуртского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Казыгуртского районного маслихата (далее – </w:t>
      </w:r>
      <w:r>
        <w:rPr>
          <w:rFonts w:ascii="Times New Roman"/>
          <w:b w:val="false"/>
          <w:i w:val="false"/>
          <w:color w:val="000000"/>
          <w:sz w:val="28"/>
        </w:rPr>
        <w:t>регламент</w:t>
      </w:r>
      <w:r>
        <w:rPr>
          <w:rFonts w:ascii="Times New Roman"/>
          <w:b w:val="false"/>
          <w:i w:val="false"/>
          <w:color w:val="000000"/>
          <w:sz w:val="28"/>
        </w:rPr>
        <w:t xml:space="preserve">) разработан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Казыгуртский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районного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 </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районного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районного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районного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районного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районного маслихата созывается председателем районской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районного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Председатель районной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районного маслихата созывается не реже четырех раз в год и ведется председателем сессии районного маслихата.</w:t>
      </w:r>
      <w:r>
        <w:br/>
      </w: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на государственном языке, текст на русском языке не изменяется в соответствии с решением Казыгуртского районного маслихата Южно-Казахстанской области от 30.03.2015 </w:t>
      </w:r>
      <w:r>
        <w:rPr>
          <w:rFonts w:ascii="Times New Roman"/>
          <w:b w:val="false"/>
          <w:i w:val="false"/>
          <w:color w:val="ff0000"/>
          <w:sz w:val="28"/>
        </w:rPr>
        <w:t>№ 42/291-V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8. Внеочередная сессия районного маслихата созывается и ведется председателем сессии маслихата по предложению не менее одной трети от числа депутатов, избранных в данный районный маслихат, а также акима района.</w:t>
      </w:r>
      <w:r>
        <w:br/>
      </w:r>
      <w:r>
        <w:rPr>
          <w:rFonts w:ascii="Times New Roman"/>
          <w:b w:val="false"/>
          <w:i w:val="false"/>
          <w:color w:val="000000"/>
          <w:sz w:val="28"/>
        </w:rPr>
        <w:t>
      Внеочередная сессия районного маслихата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районного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районного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w:t>
      </w:r>
      <w:r>
        <w:rPr>
          <w:rFonts w:ascii="Times New Roman"/>
          <w:b w:val="false"/>
          <w:i w:val="false"/>
          <w:color w:val="000000"/>
          <w:sz w:val="28"/>
        </w:rPr>
        <w:t>регламентом</w:t>
      </w:r>
      <w:r>
        <w:rPr>
          <w:rFonts w:ascii="Times New Roman"/>
          <w:b w:val="false"/>
          <w:i w:val="false"/>
          <w:color w:val="000000"/>
          <w:sz w:val="28"/>
        </w:rPr>
        <w:t>, депутат районного маслихата освобождается от выполнения служебных обязанностей с возмещением ему за счет средств районного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районного маслихата, вопросов, вносимых секретарем маслихата, постоянными комиссиями и иными органами районного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 района, акимы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w:t>
      </w:r>
      <w:r>
        <w:br/>
      </w:r>
      <w:r>
        <w:rPr>
          <w:rFonts w:ascii="Times New Roman"/>
          <w:b w:val="false"/>
          <w:i w:val="false"/>
          <w:color w:val="000000"/>
          <w:sz w:val="28"/>
        </w:rPr>
        <w:t>
      Продолжительность докладов не должна превышать 30 минут, содокладов – 20 минут, информаций – 15 минут, заключительного слова – 10 минут.</w:t>
      </w:r>
      <w:r>
        <w:br/>
      </w:r>
      <w:r>
        <w:rPr>
          <w:rFonts w:ascii="Times New Roman"/>
          <w:b w:val="false"/>
          <w:i w:val="false"/>
          <w:color w:val="000000"/>
          <w:sz w:val="28"/>
        </w:rPr>
        <w:t>
      Выступающим в прениях предоставляется до 10 минут, для повторных выступлениях в прениях, для выступлений при обсуждении проекта решения районного маслихата – до 5 минут, для выступлений по порядку ведения заседания, по мотивам голосования, по обсуждению кандидатур, для заявлений, предложений, обращений, ответов на вопросы, справок – до 3 минут.</w:t>
      </w:r>
      <w:r>
        <w:br/>
      </w:r>
      <w:r>
        <w:rPr>
          <w:rFonts w:ascii="Times New Roman"/>
          <w:b w:val="false"/>
          <w:i w:val="false"/>
          <w:color w:val="000000"/>
          <w:sz w:val="28"/>
        </w:rPr>
        <w:t>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районного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xml:space="preserve">
      Вопросы докладчикам подаются в письменном или устном виде. Письменные вопросы подаются председателю сессии и оглашаются на заседании маслихата. </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Порядок принятия актов районного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Районный маслихат по вопросам своей компетенции принимает решения большинством голосов от общего числа депутатов районного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районного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районного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районный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районного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районным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районного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района, отчетов об их исполнении, схем управления районом и другие выносимые на рассмотрение сессии районного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районный маслихат за три недели до очередной сессии на рассмотрение постоянных комиссий районного маслихата.</w:t>
      </w:r>
      <w:r>
        <w:br/>
      </w:r>
      <w:r>
        <w:rPr>
          <w:rFonts w:ascii="Times New Roman"/>
          <w:b w:val="false"/>
          <w:i w:val="false"/>
          <w:color w:val="000000"/>
          <w:sz w:val="28"/>
        </w:rPr>
        <w:t>
      </w:t>
      </w:r>
      <w:r>
        <w:rPr>
          <w:rFonts w:ascii="Times New Roman"/>
          <w:b w:val="false"/>
          <w:i w:val="false"/>
          <w:color w:val="000000"/>
          <w:sz w:val="28"/>
        </w:rPr>
        <w:t>28. Проект районного бюджета рассматривается в постоянных комиссиях маслихата. Секретарь районного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рабочих групп вырабатывают предложения по проекту районного бюджета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районного бюджета.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районного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Районный бюджет, утверждается на сессии районного маслихата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 xml:space="preserve">30. При уточнении районного бюджета на внеочередной сессии областного маслихата в течение двух дней со дня принятия решения о ее созыве проводится работа по рассмотрению уточнений бюджета в постоянных комиссиях. </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Районный маслихат осуществляет контроль за исполнением районного бюджета, программ развития района путем заслушивания отчетов акима района.</w:t>
      </w:r>
      <w:r>
        <w:br/>
      </w:r>
      <w:r>
        <w:rPr>
          <w:rFonts w:ascii="Times New Roman"/>
          <w:b w:val="false"/>
          <w:i w:val="false"/>
          <w:color w:val="000000"/>
          <w:sz w:val="28"/>
        </w:rPr>
        <w:t>
      </w:t>
      </w:r>
      <w:r>
        <w:rPr>
          <w:rFonts w:ascii="Times New Roman"/>
          <w:b w:val="false"/>
          <w:i w:val="false"/>
          <w:color w:val="000000"/>
          <w:sz w:val="28"/>
        </w:rPr>
        <w:t xml:space="preserve">32. Районный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района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районного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района отчетов об исполнении планов, экономических и социальных программ развития района, районного бюджета является основанием для рассмотрения маслихатом вопроса о выражении недоверия акиму района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Районный маслихат заслушивает отчеты председателя сессии и секретаря районного маслихата, председателей постоянных комиссий и иных органов маслихата.</w:t>
      </w:r>
      <w:r>
        <w:br/>
      </w:r>
      <w:r>
        <w:rPr>
          <w:rFonts w:ascii="Times New Roman"/>
          <w:b w:val="false"/>
          <w:i w:val="false"/>
          <w:color w:val="000000"/>
          <w:sz w:val="28"/>
        </w:rPr>
        <w:t>
      Секретарь районного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ревизионной комиссии области об исполнении районного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Районный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xml:space="preserve">
      Отчет районного маслихата представляется населению сельских округов на сходах местного сообщества группой депутатов, возглавляемой секретарем районного маслихата, председателями постоянных комиссий. </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районного маслихата по вопросам, отнесенным к компетенции районного маслихата, обращается с официальным письменным запросом к акиму района, председателю и члену районный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районного маслихата и рассматриваются на ее заседании при решении вопроса о включении их в повестку дня сессии. Копия запроса направляется секретарем районного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Районный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xml:space="preserve">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 </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районного маслихата</w:t>
      </w:r>
      <w:r>
        <w:br/>
      </w:r>
      <w:r>
        <w:rPr>
          <w:rFonts w:ascii="Times New Roman"/>
          <w:b/>
          <w:i w:val="false"/>
          <w:color w:val="000000"/>
        </w:rPr>
        <w:t>5.1. Председатель сессии районного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районного маслихата избирается на предыдущей сессии районного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районного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районного маслихата не может быть избран председателем сессии районного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районного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районного маслихата:</w:t>
      </w:r>
      <w:r>
        <w:br/>
      </w:r>
      <w:r>
        <w:rPr>
          <w:rFonts w:ascii="Times New Roman"/>
          <w:b w:val="false"/>
          <w:i w:val="false"/>
          <w:color w:val="000000"/>
          <w:sz w:val="28"/>
        </w:rPr>
        <w:t>
      1) принимает решение о созыве сессии районного маслихата;</w:t>
      </w:r>
      <w:r>
        <w:br/>
      </w:r>
      <w:r>
        <w:rPr>
          <w:rFonts w:ascii="Times New Roman"/>
          <w:b w:val="false"/>
          <w:i w:val="false"/>
          <w:color w:val="000000"/>
          <w:sz w:val="28"/>
        </w:rPr>
        <w:t>
      2) осуществляет руководство подготовкой сессии районного маслихата, формирует повестку дня сессии;</w:t>
      </w:r>
      <w:r>
        <w:br/>
      </w:r>
      <w:r>
        <w:rPr>
          <w:rFonts w:ascii="Times New Roman"/>
          <w:b w:val="false"/>
          <w:i w:val="false"/>
          <w:color w:val="000000"/>
          <w:sz w:val="28"/>
        </w:rPr>
        <w:t>
      3) ведет заседания сессии районного маслихата, обеспечивает соблюдение регламента районного маслихата;</w:t>
      </w:r>
      <w:r>
        <w:br/>
      </w:r>
      <w:r>
        <w:rPr>
          <w:rFonts w:ascii="Times New Roman"/>
          <w:b w:val="false"/>
          <w:i w:val="false"/>
          <w:color w:val="000000"/>
          <w:sz w:val="28"/>
        </w:rPr>
        <w:t>
      4) подписывает решения районного маслихата, протоколы, иные документы, принятые или утвержденные на сессии районного маслихата.</w:t>
      </w:r>
      <w:r>
        <w:br/>
      </w:r>
      <w:r>
        <w:rPr>
          <w:rFonts w:ascii="Times New Roman"/>
          <w:b w:val="false"/>
          <w:i w:val="false"/>
          <w:color w:val="000000"/>
          <w:sz w:val="28"/>
        </w:rPr>
        <w:t>
      Председатель сессии районного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 xml:space="preserve">43. Председатель сессии районного маслихата пользуется правом решающего голоса в случае, если при голосовании на сессии районного маслихата голоса депутатов разделяются поровну. </w:t>
      </w:r>
      <w:r>
        <w:br/>
      </w:r>
      <w:r>
        <w:rPr>
          <w:rFonts w:ascii="Times New Roman"/>
          <w:b w:val="false"/>
          <w:i w:val="false"/>
          <w:color w:val="000000"/>
          <w:sz w:val="28"/>
        </w:rPr>
        <w:t>
</w:t>
      </w:r>
    </w:p>
    <w:bookmarkStart w:name="z57" w:id="6"/>
    <w:p>
      <w:pPr>
        <w:spacing w:after="0"/>
        <w:ind w:left="0"/>
        <w:jc w:val="left"/>
      </w:pPr>
      <w:r>
        <w:rPr>
          <w:rFonts w:ascii="Times New Roman"/>
          <w:b/>
          <w:i w:val="false"/>
          <w:color w:val="000000"/>
        </w:rPr>
        <w:t xml:space="preserve"> 5.2. Секретарь районного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районный маслихат избирает из числа депутатов секретаря районного маслихата, который является должностным лицом, работающим на постоянной основе и подотчетным маслихату. Секретарь районного маслихата избирается на срок полномочий маслихата.</w:t>
      </w:r>
      <w:r>
        <w:br/>
      </w:r>
      <w:r>
        <w:rPr>
          <w:rFonts w:ascii="Times New Roman"/>
          <w:b w:val="false"/>
          <w:i w:val="false"/>
          <w:color w:val="000000"/>
          <w:sz w:val="28"/>
        </w:rPr>
        <w:t xml:space="preserve">
      Секретарь районного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районного маслихата выдвигаются депутатами маслихата на сессии районного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районного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районного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районного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 xml:space="preserve">. </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5.3. Постоянные и временные комиссии районного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районный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районного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районного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районного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49. В целях подготовки к рассмотрению на сессиях отдельных вопросов, отнесенных к ведению районного маслихата, районный маслихат либо секретарь районного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 </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районного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xml:space="preserve">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 </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Районный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xml:space="preserve">
      Время и место тайного голосования, порядок его проведения устанавливаются счетной комиссией на основе регламента районного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 </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5.5. Депутатские объединения в районным маслихате</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Депутаты районного маслихата могут создавать депутатские объединения в виде фракций политических партий и иных общественных объединений, депутатских групп. Секретарь районного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 xml:space="preserve">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 </w:t>
      </w:r>
      <w:r>
        <w:br/>
      </w:r>
      <w:r>
        <w:rPr>
          <w:rFonts w:ascii="Times New Roman"/>
          <w:b w:val="false"/>
          <w:i w:val="false"/>
          <w:color w:val="000000"/>
          <w:sz w:val="28"/>
        </w:rPr>
        <w:t>
</w:t>
      </w:r>
    </w:p>
    <w:bookmarkStart w:name="z76"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районного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районного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xml:space="preserve">
      3) не должны призывать к незаконным и насильственным действиям; </w:t>
      </w:r>
      <w:r>
        <w:br/>
      </w:r>
      <w:r>
        <w:rPr>
          <w:rFonts w:ascii="Times New Roman"/>
          <w:b w:val="false"/>
          <w:i w:val="false"/>
          <w:color w:val="000000"/>
          <w:sz w:val="28"/>
        </w:rPr>
        <w:t>
      4) не должны препятствовать нормальной работе районного маслихата, постоянных комиссий и иных органов районного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районного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районного маслихата, не имеющий специальных полномочий на представительство районного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районного маслихата за неисполнение и (или) ненадлежащее исполнение своих обязанностей, а также нарушение правил депутатской этики, установленных регламентом районного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w:t>
      </w:r>
      <w:r>
        <w:br/>
      </w:r>
      <w:r>
        <w:rPr>
          <w:rFonts w:ascii="Times New Roman"/>
          <w:b w:val="false"/>
          <w:i w:val="false"/>
          <w:color w:val="000000"/>
          <w:sz w:val="28"/>
        </w:rPr>
        <w:t>
</w:t>
      </w:r>
    </w:p>
    <w:bookmarkStart w:name="z83" w:id="11"/>
    <w:p>
      <w:pPr>
        <w:spacing w:after="0"/>
        <w:ind w:left="0"/>
        <w:jc w:val="left"/>
      </w:pPr>
      <w:r>
        <w:rPr>
          <w:rFonts w:ascii="Times New Roman"/>
          <w:b/>
          <w:i w:val="false"/>
          <w:color w:val="000000"/>
        </w:rPr>
        <w:t xml:space="preserve"> 7. Организация работы аппарата районного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районного маслихата и его органов, оказания помощи депутатам в осуществлении их полномочий образуется аппарат районного маслихата.</w:t>
      </w:r>
      <w:r>
        <w:br/>
      </w:r>
      <w:r>
        <w:rPr>
          <w:rFonts w:ascii="Times New Roman"/>
          <w:b w:val="false"/>
          <w:i w:val="false"/>
          <w:color w:val="000000"/>
          <w:sz w:val="28"/>
        </w:rPr>
        <w:t>
      Аппарат районного маслихата является государственным учреждением, содержащимся за счет районного бюджета.</w:t>
      </w:r>
      <w:r>
        <w:br/>
      </w:r>
      <w:r>
        <w:rPr>
          <w:rFonts w:ascii="Times New Roman"/>
          <w:b w:val="false"/>
          <w:i w:val="false"/>
          <w:color w:val="000000"/>
          <w:sz w:val="28"/>
        </w:rPr>
        <w:t>
      Положение об аппарате районного маслихата утверждается районным маслихатом.</w:t>
      </w:r>
      <w:r>
        <w:br/>
      </w:r>
      <w:r>
        <w:rPr>
          <w:rFonts w:ascii="Times New Roman"/>
          <w:b w:val="false"/>
          <w:i w:val="false"/>
          <w:color w:val="000000"/>
          <w:sz w:val="28"/>
        </w:rPr>
        <w:t>
      </w:t>
      </w:r>
      <w:r>
        <w:rPr>
          <w:rFonts w:ascii="Times New Roman"/>
          <w:b w:val="false"/>
          <w:i w:val="false"/>
          <w:color w:val="000000"/>
          <w:sz w:val="28"/>
        </w:rPr>
        <w:t>66. Районный маслихат утверждает структуру аппарата районного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районного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районного маслихата, в случаях досрочного прекращения полномочий районного маслихата и выборов нового состава его депутатов, деятельность государственных служащих аппарата районного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