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6914" w14:textId="2ad6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февраля 2014 года № 28/184-V. Зарегистрировано Департаментом юстиции Южно-Казахстанской области 14 марта 2014 года № 2565. Утратило силу решением Казыгуртского районного маслихата Южно-Казахстанской области от 7 апреля 2017 года № 14/84-VI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07.04.2017 № 14/84-VI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"О внесении изменений в постановления Правительства Республики Казахстан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 (зарегистрировано в реестре государственной регистрации нормативных правовых актов за № 14-6-165, опубликовано 5 июля 2012 года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Казыгуртского района.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