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2fa" w14:textId="916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Казыгуртского района Южно-Казахстанской области от 12 февраля 2014 года № 3. Зарегистрировано Департаментом юстиции Южно-Казахстанской области 12 марта 2014 года № 2563. Утратило силу решением акима Казыгуртского района Туркестанской области от 5 ноября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Казыгуртского района Туркестанской области от 05.11.2018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создания максимального удобства для избирателей и с учетом местных и иных условий, аким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заместителю акима района С.А.Турсынкулова.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акима Казыгурсткого района от 13 ноября 2009 года № 23 "Об образовании избирательных участков" (зарегистрировано в Реестре государственной регистрации нормативных правовых актов за № 14–6–86, опубликовано 31 декабря 2009 года в газете "Казыгурт тынысы").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Казыгуртской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____________С.И.Сенгирбаев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"12" февраля 2014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Алтынтобе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избирательный участок "Алтынтобе".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"Алтынтюбе" отдела образования Казыгуртского района, улица К.Стамова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Алтынтобе, Карабау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избирательный участок "Косагаш".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"Общая средняя школа "Косагаш" отдела образования Казыгуртского района, улица А.Сапиева № 57.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Косагаш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избирательный участок "Каржан".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"Каржан" отдела образования Казыгуртского района, улица А.Косанбаева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А.Косанбаева, О.Тилеубаева, Т.Рахымова, Т.Ныспанбетова, К.Мырзабекова, С.Дуйсебекова, Т.Кожамжарова, К.Майлиева, Самал, К.Кишкентаева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332 избирательный участок "Орталык".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"О.Жамалова" отдела образования Казыгуртского района, улица Ж.Жуматаева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улицы А.Алдебаева, Ж.Жуматаева, Келес, А.Мелдешова, А.Дуйсебаева, Е.Елеусизова, И.Шарипова, П.Атамбекова, К.Мамбетова.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972 избирательный участок "1-мамыр".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"1 мамыр" отдела образования Казыгуртского района, улица Т.Салыбаева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Т.Салыбаева, М.Кулекеева, С.Жайлаубаева, П.Байдеуова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населенные пункты Аккум, Кырыккыз.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Жанабазар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333 избирательный участок "Жанабазар"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имени Елшибек батыра" отдела образования Казыгуртского района, улица Рахымбая Ханалы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Жанабазар.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избирательный участок "М.Ауезова".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М.Ауезова" отдела образования Казыгуртского района, улица Елшибек батыр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Улгили.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избирательный участок "Казыгурт".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"Жылыбулак" отдела Образования Казыгуртского района, улица Омирсерик Калдыбайулы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населенные пункты Жылыбулак,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избирательный участок "Карабастау".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"Карабастау" отдела Образования Казыгуртского района, улица Расул Толендиев № 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Карабастау.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337 избирательный участок "Жанаталап".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"Общая средняя школа "Жанаталап" отдела Образования Казыгуртского района, улица Сансызбай Рсымбетулы № 111.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973 избирательный участок "Кожамберди".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Кенена Азирбаева" отдела образования Казыгуртского района, улица Кожамберди Кошимбетулы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20 лет КазССР.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974 избирательный участок "Тилектес".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"Тилектес" отдела Образования Казыгуртского района, улица Зиямет Бостанова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Тилектес.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975 избирательный участок "Женис".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"Женис" отдела образования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Женис.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Сабыр Рахимова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338 избирательный участок "Жамбыл".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С.Рахимова" отдела образования Казыгуртского района, улица Жетибай батыр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Кокибел, Кызылата, Майбулак.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Жигерген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339 избирательный участок "Абай".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Абая" отдела Образования Казыгуртского района, улица Т.Мырзабекова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населенные пункты Дихан, Айнатас, Жигерген.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избирательный участок "Шакпак".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Ж.Есиркепова" отдела образования Казыгуртского района, улица К.Жамашова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Тесиктобе.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341 избирательный участок "Угам".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"Огем" отдел образования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Угам.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976 избирательный участок "Кызылбулак".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имени Кудайназарова" отдела образования Казыгуртского района, улица Мошкал баба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населеный пункт Кызылбулак.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Казыгурт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избирательный участок "Жылысу"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имени К.Сатпаева" отдела образования Казыгуртского района, улица Ж.Толеева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М.Ауезова, А.Молдагулова, Ж.Толеева, М.Макатаева, Б.Момышулы, Жибек жолы, Казына, Т.Бигелдинова, Д.Шакабаева, Таттимбет, Табыс, О.Байжуманов, улица Д.Конаева нечетные № 1-57, четные № 2-50, улица Ш.Уалиханова нечетные № 1-45, четные № 2-46, улица К.Абдалиев нечетные № 1-35, четные № 2-42.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343 избирательный участок "Абай".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Государственный коммунальное казенное предприятие "Дворец культуры Казыгуртского района", улица Конаева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А.Тогаева Н.Муратова, Абай, О.Жандосова, Суинбай, А.Жубанов, Райымбек батыра, А.Фахрутдинова нечетные, улица Ш.Уалиханова нечетные № 47-119, четные № 48-100, нечетные улицы Абдалиева № 37-77, четные № 42-82, нечетные улицы Мамбеталиева с № 41 до конца улицы, четные от № 36 до конца улицы, нечетные улицы Д.Кунаева № 59-111, четные № 52-112.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 избирательный участок "Жанакурылыс".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"Болашак" отдела образования Казыгуртского района, улица К.Абдалиев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Ш.Абуова, Н.Ысмайылова, М.Балкыбеков, О.Усипбеков, Курмангазы, Ырыс, Береке, К.Есиркепов, Айша биби, Каратас, Ж.Оскенбаева, К.Азирбаева, Кажымукан, Т.Рыскулова, К.Кабылбекова, Е.Бугыбаева, Жанатурмыс, нечетные улицы К.Жанысбекова с № 23 до конца улицы, четные с № 2 до конца улицы, нечетные улицы Ш.Уалиханова с № 121 до конца улицы, четные с № 102 до конца улицы, нечетные улицы К.Абдалиева с № 79 до конца улицы, четные с № 84 до конца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избирательный участок "Толеби".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улица Д. Конаева, дом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Жамбыла, С.Едилова, Енбекши, С.Рахимова, Г.Муратбаева, М.Маметова, А.Яссауи, Ал-Фараби, Д.Нурпеисова, Ю.Гагарина, С.Муканова, М.Отемисулы, Казыгурт, Манасова, нечетные улицы К.Жанысбекова № 1-21, нечетные улицы Д.Кунаева с № 113 до конца улицы, четные с № 114 до конца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избирательный участок "Ащыбулак".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"Общая средняя школа "Ащыбулак" отдела образования Казыгуртского района, улица С.Тилешулы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Микрорайон "Болашак", улицы А.Сасбукаева, Береке, Коктем, С.Тилешулы, Т.Атанбекулы, Д.Кабашбаева, Жастар, Толеби, Мектеп, М.Омирбай, Таукехана.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избирательный участок "Кезенбулак".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имени О.Жандосова" отдела образования Казыгуртского района, улица Ынтымак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М.Туткабаева, Толе би, Казыбек би, С.Кемелова, Б.Майлин, Ынтымак, Коктем, С.Ерубаева, М.Кенжебаева, Телевышка.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977 избирательный участок "Молбулак".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"Колледж № 11" управления образования Южно-Казахстанской области, улица Д.Кунаева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К.Даниярова, Жибек жолы, Балуан шолака, Темирлан, Туркистан, Ынтымак, Б.Байбека, А.Кайымбекова, С.Наримова, Ш.Калдаякова, Бейбитшилик, К.Копбаева, Достык, Кожакул би, Отырар, А.Жангелдина, С.Сейфуллина, Ы.Алтынсарина, Амангелди, улица Мамбеталиева нечетные с № 1-39, четные № 2-34.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978 избирательный участок "Изолятор временного содержания".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учреждение "Департамент внутренних дел Южно-Казахстанской области Министерства Внутренних дел Республики Казахстан", улица Д.Кунаева № 116.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Какпак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избирательный участок "Кызылтан".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"Кызылтан" отдела образования Казыгуртского района, улица Д.Конаева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Каракемер, Коктобе, Тан, Келдибек-Ата, Жастар, Б.Момышулы, Толе би, Ж.Жабаева, У.Омарова, Зангар, Казыбек би, Ынтымак, Болашак, Бирлик, четные улицы Какпак с № 2-52, нечетные № 1-41, четные улицы Д.Кунаева № 2-118, нечетные № 1-117, нечетные улицы А.Кунанбаева с № 1-45, четные № 2-46.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избирательный участок "Какпак".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"Какпак" отдела образования Казыгуртского района, улица Мектеп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Бастау, Мектеп, Достык, четные улицы Какпак № 54-58, нечетные № 43-59, четные улицы Д.Кунаева № 120-182, нечетные № 119-183, четные улицы А.Кунанбаева № 48-106, нечетные № 47-107 населенного пункта Какпак, населенные пункты Зангар, Сырлысай.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Карабау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избирательный участок "Сынтас".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Жамбыла" отдела образования Казыгуртского района, улица Е.Сарыпбекова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населенные пункты Сынтас, Куларык.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избирательный участок "Жумысшы".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"Общая средняя школа имени А.Оразбаевой" отдела образования Казыгуртского района, улица К.Мергенбая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населенные пункты Жумысшы, Амансай.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избирательный участок Карабау.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А.С.Макаренко" отдела образования Казыгуртского района, улица Толе би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Карабау.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избирательный участок Ушбулак.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К.Омиралиева" отдела образования Казыгуртского района, улица Кейкиман батыр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Ушбулак.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Кызылкия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избирательный участок "Айнатас".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"Комсомол" отдела образования Казыгуртского района, улица Жибек жолы № 7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Айнатас, нечетные улицы Дуйсебай Болыса № 1-27, четные № 2-30, нечетные улицы Б.Аширбаева № 1-21, четные № 2-22 населенного пункта Кызылкия.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избирательный участок "Кызылкия".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Кызылкия, улица У.Сакулы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Н.Токтамыса, У.Сакулы, Г.Муратбаева, А.Амалова, С.Нусенова, нечетные улицы Дуйсебай Болыса с № 29 до конца улицы, четные с № 32 до конца улицы, нечетные улицы Б.Аширбаева с № 23 до конца улицы, четные с № 24 до конца улицы населенного пункта Кызылкия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избирательный участок "Кызылсенгир".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"Кызылсенгир" отдела образования Казыгуртского района, улица Н.Машакулы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населенные пункты Кызылсенгир, Тугыртас.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избирательный участок "Ынталы".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"Ынталы" отдела образования Казыгуртского района, улица Ж.Иманбердиев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Ынталы.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Каракозы Абдалиева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избирательный участок "Рабат".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Рабат, улица Жамбыл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Рабат.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избирательный участок "Казыгурт".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"Казыгурт" отдела образования Казыгуртского района, улица К.Сатыбалдиев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К.Мамбетулы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избирательный участок "Амангелды".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"Амангелды" отдела образования Казыгуртского района, улица Исатай батыр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Амангелды.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избирательный участок "Атбулак".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с пришкольным интернатом "Атбулак" отдела образования Казыгуртского района, улица Ж.Каппаров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Атбулак.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избирательный участок "Енбекши".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"Енбекши" отдела образования Казыгуртского района, улица Береке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Енбекши.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избирательный участок "Кызылдала".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"Кызылдала" отдела образования Казыгуртского района, улица Молдагалиева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Кызылдала.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Турбат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избирательный участок "Енбек".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"Енбек" отдела Образования Казыгуртского района, улица Жана гасыр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Енбек.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избирательный участок "Кызылдихан".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"Кызылдихан" отдела образования Казыгуртского района, улица А,Хошимбека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А.Хошимбека, Бирлик, Ырыс, Нур, Береке, Ынтымак, Коктобе, Акбулак населенного пункта Кызылдихан, нечетные улицы Гулистан № 13-63, четные № 14-62, нечетные улицы Бакыт № 1-33, четные № 2-32 населенного пункта Турбат, улица М.Сабирова населенного пункта Ондирис.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избирательный участок "Ондирис".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"Жанатирлик" отдела образования Казыгуртского района, улица А.Муратова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А.Турсынкулова, Достык, А.Муратова, Коктем, Н.Байтемирова, С.Кенжегулова, Бастау, Атамекен населенного пункта Ондирис.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избирательный участок "Турбат".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"Казаннын ХХХ жылдыгы" отдела образования Казыгуртского района, улица Бейбитшилик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Болашак, Бейбитшилик, Ш.Байдалиева, А.Байтурсынова, Жулдыз, Е.Исакулова, Каржан, И.Касимова, Б.Пиралиулы, Л.Жолдыбаева, Бостан, нечетные улицы Бакыт № 35-145, четные № 34-146, нечетные улицы Гулистан № 1-11, четные № 2-12 населенного пункта Турбат.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944 избирательный участок "Застава".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Пограничная застава Турбат, улица Коктем № 28.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Шанак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избирательный участок "Шанак".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Абая" отдела образования Казыгуртского района, улица Нуржан Болыс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Шанак.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избирательный участок "Акжар".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"Акжар" отдела образования Казыгуртского района, улица К.Кудайбергенов № 19/2.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Акжар.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избирательный участок "Жетикудык".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Т.Токтарова" отдела образования Казыгуртского района, улица Касымбек би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населенные пункты Ески Шанак, Ызабулак, станция Шанак.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Шарапхана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избирательный участок "Шарапхана".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с пришкольным интернатом имени "Ыбырай Алтынсарина" отдела образования Казыгуртского района, улица Ы.Алтынсарин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Шарапхана.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избирательный участок "Жинишке".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Д.А.Кунаева" отдела образования Казыгуртского района, улица Д.Кунаева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Жинишке.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избирательный участок "Махамбет".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М.Отемисулы" отдела Образования Казыгуртского района, улица Л.Курбанов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Махамбет.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избирательный участок "Майлыошак".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имени А.Байтурсынова" отдела Образования Казыгуртского района, улица Келешек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Майлыошак.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избирательный участок "Талдыбулак".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"Талдыбулак" отдела образования Казыгуртского района, улица Тугейболат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Талдыбулак.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избирательный участок "Бакабулак".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"Начальняя школа "Бакабулак" отдела образования Казыгуртского района, улица Бакабулак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Бакабулак.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Сельский округ Шарбулак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избирательный участок "Шарбулак".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Шарбулак, улица Т.Батырбеков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населенный пункт Шарбулак.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Избирательный участок "Акбастау".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"Общая средняя школа "Акбастау" отдела образования Казыгуртского района, улица Акбастау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Акбастау.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