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d1f6" w14:textId="17ad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3 февраля 2014 года № 40. Зарегистрировано Департаментом юстиции Южно-Казахстанской области 17 февраля 2014 года № 2534. Утратило силу постановлением акимата Казыгуртского района Южно-Казахстанской области от 6 июня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06.06.2016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Казыгуртского района Южно-Казахстанской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С.А. 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4435"/>
        <w:gridCol w:w="3431"/>
      </w:tblGrid>
      <w:tr>
        <w:trPr>
          <w:trHeight w:val="30" w:hRule="atLeast"/>
        </w:trPr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4"/>
        <w:gridCol w:w="63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одного воспитанника в месяц,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