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3ce7" w14:textId="96f3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Казыгуртском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22 января 2014 года № 27/181-V. Зарегистрировано Департаментом юстиции Южно-Казахстанской области 12 февраля 2014 года № 2526. Утратило силу решением Казыгуртского районного маслихата Туркестанской области от 7 ноября 2023 года № 7/46-VIII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07.11.2023 № 7/46-VIII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решения Казыгуртского районного маслихата Туркестанской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17/75-VII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Казыгуртском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С.Батырбай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М.Момынов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27/181-V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Казыгуртском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Казыгуртского районного маслихата Туркестанской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 17/75-VII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 Казыгуртском районе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в соответствии с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порядок проведения раздельных сходов местного сообщества жителей села, микрорайона, улицы, многоквартирного жилого дома.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сельского округа подразделяется на участки (села, микрорайоны, улицы, многоквартирные жилые дома).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села,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села и сельского округа.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акимом, села,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главе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соответствующего, села, сельского округа.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III.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представителей жителей села, улицы, многоквартирного жилого дома для участия в сходе местного сообщества определяется в следующем порядке: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до 2000 человек до 4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от 2000 до 4000 человек до 3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свыше 4000 человек до 2 представитеей.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2-3 села до 20 представитеей;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4-6 села до 15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7-9 села до 10 представителей.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