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2ee3" w14:textId="0412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23 декабря 2013 года № 20/99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4 декабря 2014 года № 32/159. Зарегистрировано Департаментом юстиции Южно-Казахстанской области 5 декабря 2014 года № 2903. Утратило силу в связи с истечением срока применения - (письмо Байдибекского районного маслихата Южно-Казахстанской области от 25 февраля 2015 года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25.02.2015 № 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ноября 2014 года № 33/254-V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2896,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23 декабря 2013 года № 20/99 «О районном бюджете на 2014-2016 годы» (зарегистрированного в Реестре государственной регистрации нормативных правовых актов за № 2492, опубликовано 24 января 2014 года в газете «Шаян»)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6 774 076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444 130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7 142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6 306 418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6 782 696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84 665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93 285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99 122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8 620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1 января 2014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Бурбеков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Спабеков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32/159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20/99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8"/>
        <w:gridCol w:w="523"/>
        <w:gridCol w:w="8179"/>
        <w:gridCol w:w="224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6774076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444130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6306418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6306418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44"/>
        <w:gridCol w:w="842"/>
        <w:gridCol w:w="880"/>
        <w:gridCol w:w="6856"/>
        <w:gridCol w:w="22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6782696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355781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66882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192558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9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4878712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418025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3149236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3148813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3062852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85961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1311451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205263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9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151427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1106188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1106188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97219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55817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483899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108375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91707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27615</w:t>
            </w:r>
          </w:p>
        </w:tc>
      </w:tr>
      <w:tr>
        <w:trPr>
          <w:trHeight w:val="9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392284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55041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195353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118721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93196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73209</w:t>
            </w:r>
          </w:p>
        </w:tc>
      </w:tr>
      <w:tr>
        <w:trPr>
          <w:trHeight w:val="9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Наименование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-93285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32/159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20/99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8"/>
        <w:gridCol w:w="523"/>
        <w:gridCol w:w="8314"/>
        <w:gridCol w:w="211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5236313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4857672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4857672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25"/>
        <w:gridCol w:w="837"/>
        <w:gridCol w:w="873"/>
        <w:gridCol w:w="7068"/>
        <w:gridCol w:w="202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Наименование 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5236313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82224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12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9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3604951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2956549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2956096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2876515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79581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440181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49466</w:t>
            </w:r>
          </w:p>
        </w:tc>
      </w:tr>
      <w:tr>
        <w:trPr>
          <w:trHeight w:val="9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284642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284642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12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</w:t>
            </w:r>
          </w:p>
        </w:tc>
      </w:tr>
      <w:tr>
        <w:trPr>
          <w:trHeight w:val="12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287259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116313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116313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394959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168928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45053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</w:t>
            </w:r>
          </w:p>
        </w:tc>
      </w:tr>
      <w:tr>
        <w:trPr>
          <w:trHeight w:val="9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99905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9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70409</w:t>
            </w:r>
          </w:p>
        </w:tc>
      </w:tr>
      <w:tr>
        <w:trPr>
          <w:trHeight w:val="9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-14457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Наименование 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-14457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Наименование 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32/159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20/99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8"/>
        <w:gridCol w:w="523"/>
        <w:gridCol w:w="8257"/>
        <w:gridCol w:w="217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8389088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393148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7989497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7989497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7989497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44"/>
        <w:gridCol w:w="842"/>
        <w:gridCol w:w="881"/>
        <w:gridCol w:w="6873"/>
        <w:gridCol w:w="217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8389088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83627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65401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160882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24078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4310693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2993976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2993492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2913492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1104293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161172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53176</w:t>
            </w:r>
          </w:p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943121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943121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103041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1962518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1923646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1923646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1883916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100192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100192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</w:t>
            </w:r>
          </w:p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110153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101418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42045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84338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77783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</w:p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-14457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Наименование 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-14457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Наименование 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