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b186" w14:textId="2ad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21 февраля 2014 года № 22/115. Зарегистрировано Департаментом юстиции Южно-Казахстанской области 24 февраля 2014 года № 2542.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(зарегистрировано в Реестре государственной регистрации нормативных правовых актов за № 2492, опуликовано 24 января 2014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6 639 765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6 277 948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6 641 576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1811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Н.Алтыбаев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февраля 2014 года № 22/115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20/99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578"/>
        <w:gridCol w:w="8373"/>
        <w:gridCol w:w="21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6639765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6277948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6277948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324"/>
        <w:gridCol w:w="222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6641576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65169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4920436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2961364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2960941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1516372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72773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-89959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