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ab61" w14:textId="659a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20 декабря 2013 года № 22/122-V "О городском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3 декабря 2014 года № 37/200-V. Зарегистрировано Департаментом юстиции Южно-Казахстанской области 8 декабря 2014 года № 2908. Утратило силу в связи с истечением срока применения - (письмо маслихата города Туркестан Южно-Казахстанской области от 31 декабря 2014 года № 01-10/329)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маслихата города Туркестан Южно-Казахстанской области от 31.12.2014 № 01-10/329).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27 ноября 2014 года № 33/254-V «О внесении изменений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2896,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20 декабря 2013 года № 22/122-V «О городском бюджете на 2014-2016 годы» (зарегистрировано в Реестре государственной регистрации нормативных правовых актов за № 2477, опубликовано 22 января 2014 года в газете «Туркистон»)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Туркестан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22 324 073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1 712 774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16 298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20 565 001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22 321 355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18 848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22 216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3 368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72 119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72 119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- 88 249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88 249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22 216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3 730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69 763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С. Таженов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 Рысбеков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 декабря 2014 года № 37/200-V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22/122-V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Городской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811"/>
        <w:gridCol w:w="711"/>
        <w:gridCol w:w="7522"/>
        <w:gridCol w:w="2485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22 324 073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1 712 774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611 867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611 867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479 164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479 164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514 752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230 428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95 563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182 642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6 119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63 904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29 679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10 313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10 313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32 774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32 774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10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13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20 565 001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20 565 001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20 565 001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10"/>
        <w:gridCol w:w="751"/>
        <w:gridCol w:w="771"/>
        <w:gridCol w:w="7005"/>
        <w:gridCol w:w="24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22 321 355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396 708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360 119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19 899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18 249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118 563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102 520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221 657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216 124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5 533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30 208</w:t>
            </w:r>
          </w:p>
        </w:tc>
      </w:tr>
      <w:tr>
        <w:trPr>
          <w:trHeight w:val="10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25 865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25 865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</w:p>
        </w:tc>
      </w:tr>
      <w:tr>
        <w:trPr>
          <w:trHeight w:val="11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43 649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43 649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14 592 289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1 660 870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238 802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238 802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1 422 068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1 422 068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10 069 809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10 066 280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9 913 366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152 914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2 861 610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431 041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12 411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73 855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37 891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305 969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2 430 569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2 430 569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783 616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729 768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17 095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703 092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20 394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2 693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61 330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16 859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485 157</w:t>
            </w:r>
          </w:p>
        </w:tc>
      </w:tr>
      <w:tr>
        <w:trPr>
          <w:trHeight w:val="16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86 643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9 581</w:t>
            </w:r>
          </w:p>
        </w:tc>
      </w:tr>
      <w:tr>
        <w:trPr>
          <w:trHeight w:val="10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53 848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53 848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40 338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6 351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3 359 543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652 010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531 885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531 885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7 854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22 951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69 626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51 644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2 269 339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2 269 339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60 911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1 729 786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459 003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438 194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437 114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114 600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253 226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396 461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85 163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81 213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81 213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136 658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136 658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12 034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101 925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117 698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95 698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89 321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туризма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7 618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495 000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321 011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63 984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12 565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38 600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177 568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107 388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107 388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84 181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15 461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67 549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277 116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269 081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269 081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264 590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8 035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716 040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716 040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90 783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90 783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609 792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609 792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789 928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789 928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789 928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7 049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782 879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22 216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22 216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72 119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72 119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72 119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72 119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-88 249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88 249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