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08e6" w14:textId="f5f0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8 августа 2014 года № 32/177-V. Зарегистрировано Департаментом юстиции Южно-Казахстанской области 21 августа 2014 года № 2791.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22 253 913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1 699 109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20 508 506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22 242 195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Б.Адырбеков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32/177-V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66"/>
        <w:gridCol w:w="667"/>
        <w:gridCol w:w="7849"/>
        <w:gridCol w:w="2131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22 253 913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1 699 109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504 622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219 864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68"/>
        <w:gridCol w:w="736"/>
        <w:gridCol w:w="737"/>
        <w:gridCol w:w="7304"/>
        <w:gridCol w:w="2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22 242 195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417 748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375 630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32 717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14 400 368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9 951 979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9 948 984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9 798 736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2 830 174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2 389 055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2 389 055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817 893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789 510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40 517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3 260 033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663 473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20 857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2 257 951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2 257 951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1 716 383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336 529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182 984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133 449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133 449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15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-88 257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32/177-V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63"/>
        <w:gridCol w:w="784"/>
        <w:gridCol w:w="7683"/>
        <w:gridCol w:w="2184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14 090 250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5"/>
        <w:gridCol w:w="747"/>
        <w:gridCol w:w="747"/>
        <w:gridCol w:w="7105"/>
        <w:gridCol w:w="22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14 090 250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9 593 936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1 415 203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1 056 920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1 056 920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2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32/177-V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86"/>
        <w:gridCol w:w="726"/>
        <w:gridCol w:w="7756"/>
        <w:gridCol w:w="224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69"/>
        <w:gridCol w:w="737"/>
        <w:gridCol w:w="737"/>
        <w:gridCol w:w="7169"/>
        <w:gridCol w:w="21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