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589f" w14:textId="1eb5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(гражданам)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24 июня 2014 года № 29/169-V. Зарегистрировано Департаментом юстиции Южно-Казахстанской области 8 июля 2014 года № 2709. Утратило силу решением Туркестанского городского маслихата Южно-Казахстанской области от 27 сентября 2017 года № 19/113-VI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27.09.2017 № 19/113-VI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(граждан) по городу Туркестан" (зарегистрировано в Реестре государственной регистрации нормативных правовых актов за № 2255, опубликовано 6 апреля 2013 года в газете "Туркистон")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городу Туркестан,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