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3198" w14:textId="0983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23 апреля 2014 года № 27/158-V. Зарегистрировано Департаментом юстиции  Южно-Казахстанской области 29 апреля 2014 года № 2644.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22 348 861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1 606 275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20 699 991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22 418 624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88 619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Б.Турды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М.Ибраим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2014 года № 27/158-V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91"/>
        <w:gridCol w:w="609"/>
        <w:gridCol w:w="8392"/>
        <w:gridCol w:w="207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22 348 861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498 028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61 488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20 699 991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20 699 991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20 699 991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11"/>
        <w:gridCol w:w="790"/>
        <w:gridCol w:w="7367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22 418 624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213 246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36 712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14 448 868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9 941 028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9 938 033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9 787 785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850 467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526 157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3 223 036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653 310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2 235 737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2 235 737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1 714 279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333 989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844 689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709 861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-88 619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