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aa70" w14:textId="f59a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14 марта 2013 года № 12/81-V "Об утверждении размера и порядка оказания жилищной помощи малообеспеченным семьям (гражданам) по городу Туркестан"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23 января 2014 года № 23/136-V. Зарегистрировано Департаментом юстиции Южно-Казахстанской области 12 февраля 2014 года № 2527. Утратило силу решением Туркестанского городского маслихата Южно-Казахстанской области от 27 сентября 2017 года № 19/113-VI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городского маслихата Южно-Казахстанской области от 27.09.2017 № 19/113-VI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14 марта 2013 года № 12/81-V "Об утверждении размера и порядка оказания жилищной помощи малообеспеченным семьям (граждан) по городу Туркестан" (зарегистрировано в Реестре государственной регистрации нормативных правовых актов за № 2255, опубликовано 6.04.2013 г. в газете "Туркистон")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малообеспеченным семьям (гражданам) по городу Туркестан,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назначения жилищной помощи семья (гражданин) обращается в уполномоченный орган с заявлением и представляет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счета о размере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Наринбетов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