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ffd2b" w14:textId="adffd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Туркестанского городского маслихата от 20 декабря 2013 года № 22/122-V "О городском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Южно-Казахстанской области от 23 января 2014 года № 23/135-V. Зарегистрировано Департаментом юстиции  Южно-Казахстанской области 31 января 2014 года № 2519. Утратило силу в связи с истечением срока применения - (письмо маслихата города Туркестан Южно-Казахстанской области от 31 декабря 2014 года № 01-10/329)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маслихата города Туркестан Южно-Казахстанской области от 31.12.2014 № 01-10/329).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15 января 2014 года № 23/192-V «О внесении изменений и дополнений в решение Южно-Казахстанского областного маслихата от 10 декабря 2013 года № 21/172-V «Об областном бюджете на 2014-2016 годы», зарегистрированного в Реестре государственной регистрации нормативных правовых актов за № 2499, Туркестанский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от 20 декабря 2013 года № 22/122-V «О городском бюджете на 2014-2016 годы» (зарегистрировано в Реестре государственной регистрации нормативных правовых актов за № 2477, опубликовано 22 января 2014 года в газете «Туркистон»)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городской бюджет города Туркестан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21 549 529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1 606 275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12 595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19 900 659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21 549 529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18 856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22 224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3 368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- 18 856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18 856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22 224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3 368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А.Наринбетов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Г.Рысбеков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января 2014 года № 23/135-V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2013 года № 22/122-V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Городской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"/>
        <w:gridCol w:w="494"/>
        <w:gridCol w:w="614"/>
        <w:gridCol w:w="8238"/>
        <w:gridCol w:w="2220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21 549 529</w:t>
            </w:r>
          </w:p>
        </w:tc>
      </w:tr>
      <w:tr>
        <w:trPr>
          <w:trHeight w:val="3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1 606 275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565 738</w:t>
            </w:r>
          </w:p>
        </w:tc>
      </w:tr>
      <w:tr>
        <w:trPr>
          <w:trHeight w:val="27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565 738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455 151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455 151</w:t>
            </w:r>
          </w:p>
        </w:tc>
      </w:tr>
      <w:tr>
        <w:trPr>
          <w:trHeight w:val="27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498 028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217 114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84 739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190 122</w:t>
            </w:r>
          </w:p>
        </w:tc>
      </w:tr>
      <w:tr>
        <w:trPr>
          <w:trHeight w:val="27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6 053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61 488</w:t>
            </w:r>
          </w:p>
        </w:tc>
      </w:tr>
      <w:tr>
        <w:trPr>
          <w:trHeight w:val="28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21 293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11 251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27 742</w:t>
            </w:r>
          </w:p>
        </w:tc>
      </w:tr>
      <w:tr>
        <w:trPr>
          <w:trHeight w:val="28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1 202</w:t>
            </w:r>
          </w:p>
        </w:tc>
      </w:tr>
      <w:tr>
        <w:trPr>
          <w:trHeight w:val="2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6 504</w:t>
            </w:r>
          </w:p>
        </w:tc>
      </w:tr>
      <w:tr>
        <w:trPr>
          <w:trHeight w:val="2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6 504</w:t>
            </w:r>
          </w:p>
        </w:tc>
      </w:tr>
      <w:tr>
        <w:trPr>
          <w:trHeight w:val="6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19 366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19 366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12 595</w:t>
            </w:r>
          </w:p>
        </w:tc>
      </w:tr>
      <w:tr>
        <w:trPr>
          <w:trHeight w:val="28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5 484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43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5 424</w:t>
            </w:r>
          </w:p>
        </w:tc>
      </w:tr>
      <w:tr>
        <w:trPr>
          <w:trHeight w:val="28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7 111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7 111</w:t>
            </w:r>
          </w:p>
        </w:tc>
      </w:tr>
      <w:tr>
        <w:trPr>
          <w:trHeight w:val="2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19 900 659</w:t>
            </w:r>
          </w:p>
        </w:tc>
      </w:tr>
      <w:tr>
        <w:trPr>
          <w:trHeight w:val="2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19 900 659</w:t>
            </w:r>
          </w:p>
        </w:tc>
      </w:tr>
      <w:tr>
        <w:trPr>
          <w:trHeight w:val="2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19 900 659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09"/>
        <w:gridCol w:w="789"/>
        <w:gridCol w:w="671"/>
        <w:gridCol w:w="7292"/>
        <w:gridCol w:w="220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21 549 529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418 489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378 318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147 376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140 576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211 158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211 158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36 356</w:t>
            </w:r>
          </w:p>
        </w:tc>
      </w:tr>
      <w:tr>
        <w:trPr>
          <w:trHeight w:val="10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35 786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44 577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14 912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14 912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14 912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29 665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29 665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29 000</w:t>
            </w:r>
          </w:p>
        </w:tc>
      </w:tr>
      <w:tr>
        <w:trPr>
          <w:trHeight w:val="10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13 726 914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1 523 790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216 081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216 081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1 307 709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1 307 709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9 375 904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9 372 909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9 228 922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143 987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2 827 220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446 701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15 156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80 326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45 250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305 969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2 380 519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2 380 519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818 282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767 360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16 687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16 687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739 855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24 184</w:t>
            </w:r>
          </w:p>
        </w:tc>
      </w:tr>
      <w:tr>
        <w:trPr>
          <w:trHeight w:val="10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61 217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37 692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505 062</w:t>
            </w:r>
          </w:p>
        </w:tc>
      </w:tr>
      <w:tr>
        <w:trPr>
          <w:trHeight w:val="10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81 143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10 818</w:t>
            </w:r>
          </w:p>
        </w:tc>
      </w:tr>
      <w:tr>
        <w:trPr>
          <w:trHeight w:val="10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50 922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50 922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40 831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3 341 409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513 668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440 825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440 825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8 391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64 452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50 259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9 525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2 508 177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2 508 177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333 553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1 714 279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460 345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319 564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318 484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89 255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178 959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366 741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75 551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71 601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71 601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124 334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124 334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11 818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92 941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4 895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10 105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110 652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89 652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83 624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20 450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20 450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туризма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20 450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35 754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13 475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22 279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289 633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126 040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60 140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5 653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11 176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20 759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36 798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36 798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152 568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152 568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152 568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96 685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96 685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24 731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24 731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71 954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15 355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55 999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272 229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264 590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264 590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264 590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7 639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769 686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754 933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633 620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633 620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782 879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782 879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782 879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782 879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18 856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3 368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-18 856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18 856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 Наименование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3 368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января 2014 года № 23/135-V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2013 года № 22/122-V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Городской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569"/>
        <w:gridCol w:w="866"/>
        <w:gridCol w:w="7784"/>
        <w:gridCol w:w="2292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14 054 168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1 737 843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611 776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611 776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491 563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491 563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539 312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232 300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87 874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213 085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6 053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66 553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22 280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12 039</w:t>
            </w:r>
          </w:p>
        </w:tc>
      </w:tr>
      <w:tr>
        <w:trPr>
          <w:trHeight w:val="5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30 962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1 272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7 024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7 024</w:t>
            </w:r>
          </w:p>
        </w:tc>
      </w:tr>
      <w:tr>
        <w:trPr>
          <w:trHeight w:val="73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21 615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21 615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13 803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6 123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5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6 053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7 680</w:t>
            </w:r>
          </w:p>
        </w:tc>
      </w:tr>
      <w:tr>
        <w:trPr>
          <w:trHeight w:val="3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7 680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32 400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32 400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32 400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12 270 122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12 270 122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12 270 122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08"/>
        <w:gridCol w:w="809"/>
        <w:gridCol w:w="829"/>
        <w:gridCol w:w="7056"/>
        <w:gridCol w:w="226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14 054 168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475 389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341 223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20 085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103 175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102 235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217 963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211 363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133 351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33 351</w:t>
            </w:r>
          </w:p>
        </w:tc>
      </w:tr>
      <w:tr>
        <w:trPr>
          <w:trHeight w:val="10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32 781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19 972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10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9 535 097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264 700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239 448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239 448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7 914 033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7 910 021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7 774 697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135 324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1 356 364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358 283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14 295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80 326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53 675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209 987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998 081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998 081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839 903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792 532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765 048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25 956</w:t>
            </w:r>
          </w:p>
        </w:tc>
      </w:tr>
      <w:tr>
        <w:trPr>
          <w:trHeight w:val="10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61 217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42 172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505 062</w:t>
            </w:r>
          </w:p>
        </w:tc>
      </w:tr>
      <w:tr>
        <w:trPr>
          <w:trHeight w:val="10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100 876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10 798</w:t>
            </w:r>
          </w:p>
        </w:tc>
      </w:tr>
      <w:tr>
        <w:trPr>
          <w:trHeight w:val="10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47 371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47 371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41 058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1 257 557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58 032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8 218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49 814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47 393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907 518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797 518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292 007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290 927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51 486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163 073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397 236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85 696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75 696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75 696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169 865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119 865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91 158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13 043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110 519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92 519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86 959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31 156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8 997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22 159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751 406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751 406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651 406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651 406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106 185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106 185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43 224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22 152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39 471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39 471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23 167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22 779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478 084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470 233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470 233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260 246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209 987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7 851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7 851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136 115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121 313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 Наименование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января 2014 года № 23/135-V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2013 года № 22/122-V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Городской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726"/>
        <w:gridCol w:w="786"/>
        <w:gridCol w:w="7572"/>
        <w:gridCol w:w="2427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14 581 859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1 878 525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662 016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662 016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530 888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530 888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581 753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248 489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91 095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236 116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6 053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72 217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23 520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12 882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34 473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7 585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7 585</w:t>
            </w:r>
          </w:p>
        </w:tc>
      </w:tr>
      <w:tr>
        <w:trPr>
          <w:trHeight w:val="7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24 066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24 066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15 112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6 818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5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6 738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8 294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8 294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34 992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34 992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34 992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12 653 230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12 653 230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12 653 230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510"/>
        <w:gridCol w:w="691"/>
        <w:gridCol w:w="751"/>
        <w:gridCol w:w="7143"/>
        <w:gridCol w:w="235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14 581 859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425 658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341 492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20 085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19 635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103 444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102 504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217 963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211 363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83 351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33 351</w:t>
            </w:r>
          </w:p>
        </w:tc>
      </w:tr>
      <w:tr>
        <w:trPr>
          <w:trHeight w:val="10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32 781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25 972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15 307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15 307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15 307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10 665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10 665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10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82 753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32 753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32 753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32 753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9 712 857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274 700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25 252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25 252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249 448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249 448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7 964 033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7 960 021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7 824 697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135 324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1 474 124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368 635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14 295</w:t>
            </w:r>
          </w:p>
        </w:tc>
      </w:tr>
      <w:tr>
        <w:trPr>
          <w:trHeight w:val="7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80 326</w:t>
            </w:r>
          </w:p>
        </w:tc>
      </w:tr>
      <w:tr>
        <w:trPr>
          <w:trHeight w:val="7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60 674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213 340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1 105 489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1 105 489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926 637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879 266</w:t>
            </w:r>
          </w:p>
        </w:tc>
      </w:tr>
      <w:tr>
        <w:trPr>
          <w:trHeight w:val="6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16 686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16 686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851 782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25 956</w:t>
            </w:r>
          </w:p>
        </w:tc>
      </w:tr>
      <w:tr>
        <w:trPr>
          <w:trHeight w:val="10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4 796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74 474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42 465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3 334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16 415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578 246</w:t>
            </w:r>
          </w:p>
        </w:tc>
      </w:tr>
      <w:tr>
        <w:trPr>
          <w:trHeight w:val="10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100 876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10 798</w:t>
            </w:r>
          </w:p>
        </w:tc>
      </w:tr>
      <w:tr>
        <w:trPr>
          <w:trHeight w:val="10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10 798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47 371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47 371</w:t>
            </w:r>
          </w:p>
        </w:tc>
      </w:tr>
      <w:tr>
        <w:trPr>
          <w:trHeight w:val="7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41 058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5 833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2 399 190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57 705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8 218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49 487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47 393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2 049 478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2 049 478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478 485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1 562 993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292 007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290 927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51 486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163 073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397 236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85 696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75 696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75 696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169 865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119 865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8 720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91 158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</w:tr>
      <w:tr>
        <w:trPr>
          <w:trHeight w:val="7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13 043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2 544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110 519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92 519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86 959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31 156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8 997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8 937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22 159</w:t>
            </w:r>
          </w:p>
        </w:tc>
      </w:tr>
      <w:tr>
        <w:trPr>
          <w:trHeight w:val="7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15 163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6 996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7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109 779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109 779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44 499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12 367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23 427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47 830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47 830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39 471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39 471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23 167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22 779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16 304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15 704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226 191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218 340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218 340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213 340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7 851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7 851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7 520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136 115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14 802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14 802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14 802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121 313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-2 518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-2 518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 Наименование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