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a10b" w14:textId="aeea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2013 года № 133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16 сентября 2014 года № 187. Зарегистрировано Департаментом юстиции Южно-Казахстанской области 18 сентября 2014 года № 2804. Утратило силу в связи с истечением срока применения - (письмо Кентауского городского маслихата Южно-Казахстанской области от 23 января 2015 года № 06-13/17)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23.01.2015 № 06-13/17).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2013 года № 133 «О городском бюджете на 2014-2016 годы» (зарегистрировано в Реестре государственной регистрации нормативных правовых актов за № 2482, опубликовано 18 января 2014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2014-2016 годы приложения 1, 6 указанного решения изложить в новой редакции согласно приложениям 1, 2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9 317 968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895 704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8 368 200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9 272 340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294 940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67 288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21 684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Б.Мухамеджанов  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сентября 2014 года № 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8"/>
        <w:gridCol w:w="646"/>
        <w:gridCol w:w="7661"/>
        <w:gridCol w:w="24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9 317 968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895 704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397 003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397 003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325 784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325 784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90"/>
        <w:gridCol w:w="731"/>
        <w:gridCol w:w="849"/>
        <w:gridCol w:w="6749"/>
        <w:gridCol w:w="243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9 272 340 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232 973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194 108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14 353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94 271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65 551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25 177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85 004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83 805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37 164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401 913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7 866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7 866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394 047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394 047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393 928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4 210 284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693 415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75 281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35 022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40 259 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618 134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213 505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404 629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2 289 844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2 285 262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2 186 109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99 153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1 227 025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181 596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360 408 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329 434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327 781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29 064 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24 108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31 526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34 603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156 543 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30 974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30 974 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28 347 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1 994 780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1 174 623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7 149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1 145 287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326 675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818 612 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8 427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7 998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671 882 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148 275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13 682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3 659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2 490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2 093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5 440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127 741 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400 868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214 093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31 960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182 133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112 080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88 411 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74 599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45 564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10 022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4 342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29 131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12 506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16 625 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9 559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56 033 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38 534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21 015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9 699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2 174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19 542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19 542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11 264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10 814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8 278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8 278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1 423 349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13 985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13 985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13 485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1 409 364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785 879 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29 793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256 562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-316 600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316 600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сентября 2014 года № 187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Затраты аппаратов акимов сельских округов города Кентау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3630"/>
        <w:gridCol w:w="1420"/>
        <w:gridCol w:w="1342"/>
        <w:gridCol w:w="1342"/>
        <w:gridCol w:w="1501"/>
        <w:gridCol w:w="1423"/>
      </w:tblGrid>
      <w:tr>
        <w:trPr>
          <w:trHeight w:val="114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Ачисай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Байылдыр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Хантаги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Карнак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83805</w:t>
            </w:r>
          </w:p>
        </w:tc>
      </w:tr>
      <w:tr>
        <w:trPr>
          <w:trHeight w:val="124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1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35022</w:t>
            </w:r>
          </w:p>
        </w:tc>
      </w:tr>
      <w:tr>
        <w:trPr>
          <w:trHeight w:val="73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25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48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48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49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02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49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102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9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103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</w:t>
            </w:r>
          </w:p>
        </w:tc>
      </w:tr>
      <w:tr>
        <w:trPr>
          <w:trHeight w:val="25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