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bbca" w14:textId="c79b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5 мая 2014 года № 175. Зарегистрировано Департаментом юстиции Южно-Казахстанской области 19 мая 2014 года № 2662. Утратило силу постановлением акимата города Кентау Южно-Казахстанской области от 9 июня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09.06.2016 № 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города Кентау Южно-Казахстанской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А.Ауелбекова.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города Кентау Южно-Казахстанской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5910"/>
        <w:gridCol w:w="6043"/>
      </w:tblGrid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