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7e66" w14:textId="2b77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23 апреля 2014 года № 168. Зарегистрировано Департаментом юстиции Южно-Казахстанской области 25 апреля 2014 года № 2633.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года, № 21/172-V «Об областном бюджете на 2014-2016 годы», зарегистрированного в Реестре государственной регистрации нормативных правовых актов за № 2608,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приложения 1, 6 указанного решения изложить в новой редакции согласно приложениям 1, 2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8 544 714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7 964 276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8 566 374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316 600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21 660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2014 года.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2014 года № 168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1"/>
        <w:gridCol w:w="7474"/>
        <w:gridCol w:w="2423"/>
      </w:tblGrid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8 544 714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556 141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7 964 276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7 964 276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21"/>
        <w:gridCol w:w="841"/>
        <w:gridCol w:w="801"/>
        <w:gridCol w:w="6459"/>
        <w:gridCol w:w="2419"/>
      </w:tblGrid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8 566 374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246 039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205 780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14 176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14 176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105 968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71 696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85 636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84 296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38 558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35 563 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35 563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18 584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8 173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8 173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4 210 633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695 191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75 275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34 817 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40 458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619 916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215 287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2 300 454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2 294 415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2 195 262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99 153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1 214 988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171 148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1 043 840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1 043 840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368 995 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338 343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336 690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31 841 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34 403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158 200 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28 512 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1 955 778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1 155 490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1 132 182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805 357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8 176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7 917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128 524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15 881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107 043 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392 198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180 140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34 659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145 120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89 799 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76 348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43 218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34 294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23 720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8 106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8 106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15 614 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9 314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55 244 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37 745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21 518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9 120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16 042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15 343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18 628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18 628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10 890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10 440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7 738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7 738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1 141 446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11 869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11 869 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11 869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1 129 577 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597 398 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30 586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14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2014 года № 168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3331"/>
        <w:gridCol w:w="1542"/>
        <w:gridCol w:w="1620"/>
        <w:gridCol w:w="1562"/>
        <w:gridCol w:w="1445"/>
        <w:gridCol w:w="1248"/>
      </w:tblGrid>
      <w:tr>
        <w:trPr>
          <w:trHeight w:val="102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84296</w:t>
            </w:r>
          </w:p>
        </w:tc>
      </w:tr>
      <w:tr>
        <w:trPr>
          <w:trHeight w:val="124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79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1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52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4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2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102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51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09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03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25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