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98bd" w14:textId="0e99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2013 года № 133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25 февраля 2014 года № 148. Зарегистрировано Департаментом юстиции Южно-Казахстанской области 7 марта 2014 года № 2560.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года, № 21/172-V «Об областном бюджете на 2014-2016 годы», зарегистрированного в Реестре государственной регистрации нормативных правовых актов за № 2532,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 133 «О городском бюджете на 2014-2016 годы» (зарегистрировано в Реестре государственной регистрации нормативных правовых актов за № 2482, опубликовано 18 января 2014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2014-2016 годы приложения 1, 2, 6 указанного решения изложить в новой редакции согласно приложениям 1, 2, 3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8 322 317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556 141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7 741 879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8 343 977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316 600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21 660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в селах Байылдыр, Кантаги, Карнак, в селе Ачисай в размере тридцать процентов, из-за отдаленности села Ачисай от города Кентау, низкого уровня социально-экономического развития села, плохого материального положения населения села, отсутствия промышленного производства, слабого развития инфраструктуры села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Е.Аринов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К.Сырлыбаев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148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7688"/>
        <w:gridCol w:w="22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8 322 317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556 141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7 741 879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7 741 879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70"/>
        <w:gridCol w:w="711"/>
        <w:gridCol w:w="751"/>
        <w:gridCol w:w="6940"/>
        <w:gridCol w:w="2239"/>
      </w:tblGrid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8 343 977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244 288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203 576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14 105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105 375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71 103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84 096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82 756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36 116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36 116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4 087 677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668 266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38 343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596 730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206 323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390 407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2 200 737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2 194 698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2 100 522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94 176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1 218 674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169 834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1 048 840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1 048 840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351 746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321 384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319 731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31 841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151 326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30 362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30 362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28 222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1 950 414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1 157 126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1 132 182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326 825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805 357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121 524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6 112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105 643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385 769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178 919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33 438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141 828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86 507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73 131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32 767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23 331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8 018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15 313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54 853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21 371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15 798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10 654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1 073 912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1 062 238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529 692 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30 168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14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14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148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9"/>
        <w:gridCol w:w="746"/>
        <w:gridCol w:w="7650"/>
        <w:gridCol w:w="2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6 569 231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584 648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49 728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5 958 344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5 958 344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5 958 344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37"/>
        <w:gridCol w:w="765"/>
        <w:gridCol w:w="880"/>
        <w:gridCol w:w="6618"/>
        <w:gridCol w:w="2219"/>
      </w:tblGrid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6 569 231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194 343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159 531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80 883 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79 775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19 202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3 220 193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282 570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32 817 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2 725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247 028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209 741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2 200 575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2 194 113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2 102 632 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91 481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737 048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49 361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388 475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357 456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355 687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35 793 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7 804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32 469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186 257 </w:t>
            </w:r>
          </w:p>
        </w:tc>
      </w:tr>
      <w:tr>
        <w:trPr>
          <w:trHeight w:val="9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34 277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9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7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28 729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1 947 878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1 787 144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1 778 035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1 778 035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151 808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30 880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12 566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4 171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120 928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316 062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102 101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45 202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141 158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79 116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73 427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44 856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35 308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27 947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9 897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20 193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13 997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13 101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16 933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79 239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31 255 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30 453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14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9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2014 года № 148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Бюджетные программы аулов города Кентау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4707"/>
        <w:gridCol w:w="1512"/>
        <w:gridCol w:w="1692"/>
        <w:gridCol w:w="1473"/>
        <w:gridCol w:w="1433"/>
        <w:gridCol w:w="1293"/>
      </w:tblGrid>
      <w:tr>
        <w:trPr>
          <w:trHeight w:val="102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82756</w:t>
            </w:r>
          </w:p>
        </w:tc>
      </w:tr>
      <w:tr>
        <w:trPr>
          <w:trHeight w:val="124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76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1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52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4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2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102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51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05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03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25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