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b899" w14:textId="2b0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25 февраля 2014 года № 72. Зарегистрировано Департаментом юстиции Южно-Казахстанской области 6 марта 2014 года № 2559. Утратило силу в связи с истечением срока применения – (письмо акимата города Кентау Южно-Казахстанской области от 29 декабря 2014 года № 01-3-1/9025)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акимата города Кентау Южно-Казахстанской области от 29.12.2014 № 01-3-1/9025).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 Республики Казахстан от 23 января 2001 года «О занятости населения»,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города Кентау Южно-Казахстанской области от 27.06.2014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А.Макулбаев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418"/>
        <w:gridCol w:w="4589"/>
        <w:gridCol w:w="1971"/>
        <w:gridCol w:w="1351"/>
        <w:gridCol w:w="1977"/>
      </w:tblGrid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7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«Городской отдел жилищно-коммунального хозяйства, пассажирского транспорта и автомобильных дорог города Кентау»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работ, определение индикаторов рынка труда.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м2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Байылдыр» акимата города Кентау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работ. Определение индикаторов рынка труда.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 м2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Ачисай» акимата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социально-значимой работе, проводить озеленение, посадка деревьев, определение индикатора рынка труда.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 м2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Хантаги»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проводить озеленение, благоустройство и санитарно-очистные работы, определение индикатора рынка труда.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5411м2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Карнак»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очистка мусора. Посадка саженцев, уход за ними, их побелка, определение индикаторов рынка труда.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м2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«Кентауский городской отдел занятости и социальных программ»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внутренних дел города Кентау» Департамента внутренних дел Южно-Казахстанской области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-охране общественного порядка,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обработке и подготовке к хранению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работе участковых полицейских инспекторов,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заполнение социальных карт ранее судимых и условно-досрочно освобожденных граждан, а также для лиц, состоящих на учете службы пробации уголовно-исполнительной инспекции.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«Налоговое управление по городу Кентау» Налогового департамента Южно-Казахстанской области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«Молодежный центр» отдела внутренней политики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молодежью, в обработке и подготовке к хранению документов, в организации общественных мероприятии, проведение социального опроса населения, организация социально значимых работ.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«Кентауский городской отдел внутренней политики»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молодежью, в организации общественных мероприятий, организация социально значимых работ,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Кентау» акимата города Кентау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«Дворец культуры имени Ш.Калдаякова» государственное коммунальное казенное предприятие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работ, оказание помощи в организации общественных мероприятий, организация социально значимых работ.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строительства города Кентау» акимата города Кентау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Кентау»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 и подсчете жилых домов и выявлении адресов.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Центр занятости города Кентау» отдела занятости и социальных программ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городских газет «Кентау» и «Кентау шұғыласы»» Южно-Казахстанская область город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социально-значимой работе.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города Кентау»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Кентауский городской отдел ветеринарии»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 и в ежеквартальном подсчете сельскохозяйственных животных в городе Кентау и близ лежащих поселках.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Кентау» Департамента Юстиции Южно-Казахстанской области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в обработке и подготовке к хранению документов.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Кентауский городской отдел жилищной инспекции»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разъяснительной работы в жилых многоэтажных домах о переходе в объекты кондоминиума, оказание помощи в обработке и подготовке к хранению документов.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города Кентау Южно-Казахстанской области» Министерства обороны Республики Казахстан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раздаче вызовов для призывников, в заполнении их личных дел, в розыске призывников, отказывающих от службы в рядах армии.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«Кентауский городской отдел физической культуры и спорта» акимата города Кентау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часов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