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e35" w14:textId="f16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2013 года № 23/126-V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4 декабря 2014 года № 35/201-V. Зарегистрировано Департаментом юстиции Южно-Казахстанской области 8 декабря 2014 года № 2909.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за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2013 года № 23/126-V «О городском бюджете на 2014-2016 годы» (зарегистрировано в Реестре государственной регистрации нормативных правовых актов за № 2489, опубликовано 18 января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7 119 256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1 192 388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5 891 530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7 067 887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80 939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Т.Тулбасиев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декабря 2014 года № 35/201-V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981"/>
        <w:gridCol w:w="19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7119256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5891530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769"/>
        <w:gridCol w:w="829"/>
        <w:gridCol w:w="7321"/>
        <w:gridCol w:w="19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7067887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581716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