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9cdf" w14:textId="aba9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 октября 2014 года № 505. Зарегистрировано Департаментом юстиции Южно-Казахстанской области 20 октября 2014 года № 2833. Утратило силу постановлением акимата города Арыс Южно-Казахстанской области от 20 апреля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Арыс Южно-Казахстанской области от 20.04.2015 № 238.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утвержденных постановлением Правительства Республики Казахстан от 13 февраля 2014 года № 88,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города Арыс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 в города Арыс» (Н.Мустапаев)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Арыс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С.Ертай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01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коммунального</w:t>
      </w:r>
      <w:r>
        <w:br/>
      </w:r>
      <w:r>
        <w:rPr>
          <w:rFonts w:ascii="Times New Roman"/>
          <w:b/>
          <w:i w:val="false"/>
          <w:color w:val="000000"/>
        </w:rPr>
        <w:t>
      имущества города Арыс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коммунального имущества города Арыс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коммунального имущества города Арыс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города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имущественный найм до 4 (четырех) часов включительно применяется Ап.плд, а в случае предоставления свыше 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коммунального имущества города Арыс: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10151"/>
        <w:gridCol w:w="2087"/>
      </w:tblGrid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столовые, буфеты и. д. в общеобразовательных учреждениях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складское, гаражное, котельная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Арыс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города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(Копф):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