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77e1" w14:textId="9647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19 декабря 2013 года № 23/126-V "О городском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14 августа 2014 года № 32/184-V. Зарегистрировано Департаментом юстиции Южно-Казахстанской области 20 августа 2014 года № 2790. Утратило силу в связи с истечением срока применения - (письмо Арысского городского маслихата Южно-Казахстанской области от 5 января 2015 года № 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Арысского городского маслихата Южно-Казахстанской области от 05.01.2015 № 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июля 2014 года за № 29/226-V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2747,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декабря 2013 года № 23/126-V «О городском бюджете на 2014-2016 годы» (зарегистрировано в Реестре государственной регистрации нормативных правовых актов за № 2489, опубликовано 18 января 2014 года в газете «Арыс ақиқаты»)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Арыс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7 113 587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1 087 563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18 683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6 000 999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7 067 918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75 239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75 239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-33 451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- 33 451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29 663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Установить на 2014 год норматив распределения индивидуального подоходного налога и социального налога в размере 53,2 процентов в областной бюджет.».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К.Утегенов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2014 года № 32/184-V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7884"/>
        <w:gridCol w:w="208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7113587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1087563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340125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340125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269996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269996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341185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45722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55167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8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</w:tr>
      <w:tr>
        <w:trPr>
          <w:trHeight w:val="34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5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6000999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6000999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7"/>
        <w:gridCol w:w="805"/>
        <w:gridCol w:w="708"/>
        <w:gridCol w:w="7229"/>
        <w:gridCol w:w="208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7067918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271049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137088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23310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9576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4246911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576693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554545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65449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489096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3118990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3118990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3073827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551228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150607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220847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12324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20009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106037</w:t>
            </w:r>
          </w:p>
        </w:tc>
      </w:tr>
      <w:tr>
        <w:trPr>
          <w:trHeight w:val="9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10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43643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43643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883047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704411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116944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581086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567943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37727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140909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135998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</w:p>
        </w:tc>
      </w:tr>
      <w:tr>
        <w:trPr>
          <w:trHeight w:val="4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676756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50607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310678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109197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94388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7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201481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201481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40138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34844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19529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20335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35164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69211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69211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35368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38307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102375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43947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168532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78312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46211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</w:p>
        </w:tc>
      </w:tr>
      <w:tr>
        <w:trPr>
          <w:trHeight w:val="5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155089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133387</w:t>
            </w:r>
          </w:p>
        </w:tc>
      </w:tr>
      <w:tr>
        <w:trPr>
          <w:trHeight w:val="8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</w:p>
        </w:tc>
      </w:tr>
      <w:tr>
        <w:trPr>
          <w:trHeight w:val="11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6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75239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-33451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4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3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5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2014 года № 32/184-V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685"/>
        <w:gridCol w:w="663"/>
        <w:gridCol w:w="7884"/>
        <w:gridCol w:w="208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5748261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1154066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335205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335205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268193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268193</w:t>
            </w:r>
          </w:p>
        </w:tc>
      </w:tr>
      <w:tr>
        <w:trPr>
          <w:trHeight w:val="2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480811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402764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25663</w:t>
            </w:r>
          </w:p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51073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60294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</w:tr>
      <w:tr>
        <w:trPr>
          <w:trHeight w:val="2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7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49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2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20178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4567912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4567912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8"/>
        <w:gridCol w:w="748"/>
        <w:gridCol w:w="709"/>
        <w:gridCol w:w="7298"/>
        <w:gridCol w:w="209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5710351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269161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245494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56263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86745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22522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4241798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68426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2983227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2983227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2938273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181921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908584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908584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244960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217167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120513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9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333412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78233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25155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45606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150482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150482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104697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89288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39241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27749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25142</w:t>
            </w:r>
          </w:p>
        </w:tc>
      </w:tr>
      <w:tr>
        <w:trPr>
          <w:trHeight w:val="7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28937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</w:t>
            </w:r>
          </w:p>
        </w:tc>
      </w:tr>
      <w:tr>
        <w:trPr>
          <w:trHeight w:val="5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75448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51887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22758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2014 года № 32 /184-V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2014 год с разделением на бюджетные программы, направленные на реализацию бюджетных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04"/>
        <w:gridCol w:w="730"/>
        <w:gridCol w:w="857"/>
        <w:gridCol w:w="89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</w:tr>
      <w:tr>
        <w:trPr>
          <w:trHeight w:val="4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августа 2014 года № 32/184-V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2013 года № 23/126-V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городского бюджета на 2014-2016 годы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598"/>
        <w:gridCol w:w="596"/>
        <w:gridCol w:w="708"/>
        <w:gridCol w:w="3144"/>
        <w:gridCol w:w="1208"/>
        <w:gridCol w:w="1208"/>
        <w:gridCol w:w="1208"/>
        <w:gridCol w:w="1264"/>
        <w:gridCol w:w="1012"/>
        <w:gridCol w:w="1208"/>
        <w:gridCol w:w="120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сельских округов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Дермене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Кожатогай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Монтайтас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Жидели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Байыркум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аула, аульного округа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14258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