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9e75" w14:textId="df29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30 мая 2014 года № 29/164-V. Зарегистрировано Департаментом юстиции Южно-Казахстанской области 10 июня 2014 года № 2691.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мая 2014 года за № 27/213-V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2665,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7 236 315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1 050 833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6 161 146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7 190 646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- 41 785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 секретаря С.Файзуллаев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2014 года № 29/164-V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8059"/>
        <w:gridCol w:w="191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7236315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1050833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310375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248327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6161146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90"/>
        <w:gridCol w:w="670"/>
        <w:gridCol w:w="7506"/>
        <w:gridCol w:w="19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7190646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270456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4443256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151527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265062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221419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217619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107737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793887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617297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737646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260305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40165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23479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65219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133387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-41785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2014 года № 29/164-V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городского бюджета на 2014-2016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382"/>
        <w:gridCol w:w="627"/>
        <w:gridCol w:w="643"/>
        <w:gridCol w:w="3994"/>
        <w:gridCol w:w="1182"/>
        <w:gridCol w:w="1117"/>
        <w:gridCol w:w="1117"/>
        <w:gridCol w:w="1183"/>
        <w:gridCol w:w="937"/>
        <w:gridCol w:w="1117"/>
        <w:gridCol w:w="111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