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4c52" w14:textId="f434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13 июня 2012 года № 4/30-V "Об утверждении размера и порядок оказания жилищной помощи малообеспеченным семьям (гражданам) по городу Арыс"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21 февраля 2014 года № 25/139-V. Зарегистрировано Департаментом юстиции Южно-Казахстанской области 17 марта 2014 года № 2569. Утратило силу решением Арысского городского маслихата Южно-Казахстанской области от 24 марта 2017 года № 11/79-VI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Южно-Казахстанской области от 24.03.2017 № 11/79-VI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2013 года "О внесении изменений в постановления Правительства Республики Казахстан от 30 декабря 2009 года № 2314 "Об утверждении Правил предоставления жилищной помощи" и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арендованным местным исполнительным органом в частном жилищном фонде",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13 июня 2012 года № 4/30-V "Об утверждении размера и порядка оказания жилищной помощи малообеспеченным семьям (гражданам) по городу Арыс" (зарегистрировано в реестре государственной регистрации нормативных правовых актов за № 14-2-132, опубликовано 21 июля 2012 года в газете "Арыс ақиқаты")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по городу Арыс,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Т.Тулбасиев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