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8cbe" w14:textId="380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23 января 2014 года № 24/136-V. Зарегистрировано Департаментом юстиции Южно-Казахстанской области 28 января 2014 года № 2508.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за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6 815 315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5 740 146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6 815 315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Г.Кумарбеков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24/136-V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70"/>
        <w:gridCol w:w="669"/>
        <w:gridCol w:w="8070"/>
        <w:gridCol w:w="202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6815315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671"/>
        <w:gridCol w:w="711"/>
        <w:gridCol w:w="7419"/>
        <w:gridCol w:w="20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601616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581943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24/136-V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916"/>
        <w:gridCol w:w="20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5801367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1265063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4507918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670"/>
        <w:gridCol w:w="728"/>
        <w:gridCol w:w="7415"/>
        <w:gridCol w:w="20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5801367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137975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796034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24/136-V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47"/>
        <w:gridCol w:w="651"/>
        <w:gridCol w:w="652"/>
        <w:gridCol w:w="94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