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eaa2" w14:textId="516e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декабря 2014 года № 44/304-5с. Зарегистрировано Департаментом юстиции Южно-Казахстанской области 23 января 2015 года № 2972. Утратило силу решением Шымкентского городского маслихата Южно-Казахстанской области от 21 сентября 2016 года № 7/64-6с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21.09.2016 № 7/64-6с.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2501, опубликовано 31 января 2014 года в газете "Панорама Шымкента")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обеспечение жителям города, получающим адресную социальную помощь, к присоединению Национальной телевещательной услуге за счет средств местного бюджета, единовременно, в размере 15,5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