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1fde" w14:textId="7421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Шымкентского городского маслихата от 24 декабря 2013 года № 30/190-5с "О бюджете города Шымкент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 декабря 2014 года № 43/293-5с. Зарегистрировано Департаментом юстиции Южно-Казахстанской области 3 декабря 2014 года № 2898. Утратило силу в связи с истечением срока применения - (письмо Шымкентского городского маслихата Южно-Казахстанской области от 13 января 2015 года № 1-12)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Шымкентского городского маслихата Южно-Казахстанской области от 13.01.2015 № 1-12).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30/190-5с «О бюджете города Шымкент на 2014-2016 годы» (зарегистрировано в Реестре государственной регистрации нормативных правовых актов за № 2476, опубликовано 10 января 2014 года в газете «Панорама Шымкента»)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«Утвердить бюджет города Шымкент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74 225 503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36 342 901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321 503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2 326 854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35 234 245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75 618 918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210 067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-1 603 482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1 603 482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 объектов культуры в рамках Дорожной карты занятости 2020 – 666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повышение оплаты труда учителям, прошедшим повышение квалификации по трехуровневой системе – 143 195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«введение стандартов специальных социальных услуг – 13 290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восьмой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«выплату государственных пособий на детей до 18 лет – 57 149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развитие, обустройство и (или) приобретение инженерно-коммуникационной инфраструктуры – 1 300 762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благоустройства городов и населенных пунктов – 2 397 296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транспортной инфраструктуры – 1 436 163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– 2 612 960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развитие, обустройство и (или) приобретение инженерно-коммуникационной инфраструктуры – 1 089 416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2014 год предусмотрены средства на предупреждение и ликвидацию чрезвычайных ситуаций в масштабе города – 127 195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Г.Ахметбаев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Н.Бекназаров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декабря 2014 года № 43/293-5с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4"/>
        <w:gridCol w:w="794"/>
        <w:gridCol w:w="7502"/>
        <w:gridCol w:w="211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74 225 503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36 342 901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4 345 253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2 759 453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539 016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1 046 604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7 825 064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7 246 538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351 739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8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321 503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2 326 854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407 355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374 355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96"/>
        <w:gridCol w:w="882"/>
        <w:gridCol w:w="882"/>
        <w:gridCol w:w="6691"/>
        <w:gridCol w:w="212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75 618 918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545 290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434 333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25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171 467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460 597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34 728 947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481 232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6 454 827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18 655 643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18 655 643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17 926 586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729 057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9 097 846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3 237 184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41 846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525 210</w:t>
            </w:r>
          </w:p>
        </w:tc>
      </w:tr>
      <w:tr>
        <w:trPr>
          <w:trHeight w:val="18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2 509 713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5 860 662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5 860 662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1 356 835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1 217 564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1 156 631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204 026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447 479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21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27 642 044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13 869 427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12 580 631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10 042 516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2 538 115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1 118 952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171 304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156 373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436 580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200 810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2 129 813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2 857 211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8 584 783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1 651 360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2 575 595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2 575 595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3 705 964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1 508 412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1 608 812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3 446 932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798 682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2 167 633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2 116 615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1 879 008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240 194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124 609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200 851</w:t>
            </w:r>
          </w:p>
        </w:tc>
      </w:tr>
      <w:tr>
        <w:trPr>
          <w:trHeight w:val="18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2 993 823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377 290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143 480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30 416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30 416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113 064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164 467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75 017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349 726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46 924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258 480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2 842 240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2 765 486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2 765 486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1 522 093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1 243 393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343 909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299 606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0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декабря 2014 года № 43/293-5с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7387"/>
        <w:gridCol w:w="220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56 517 724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18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24"/>
        <w:gridCol w:w="848"/>
        <w:gridCol w:w="868"/>
        <w:gridCol w:w="6622"/>
        <w:gridCol w:w="2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54 385 238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26 601 118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11 026 962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21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18 685 619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9 768 218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7 724 621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3 736 505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3 988 116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1 321 636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5 693 500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2 775 534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2 024 463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1 187 806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3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2 590 975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декабря 2014 года № 43/293-5с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40"/>
        <w:gridCol w:w="7661"/>
        <w:gridCol w:w="2119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41 667 286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0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1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1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  <w:tr>
        <w:trPr>
          <w:trHeight w:val="7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15"/>
        <w:gridCol w:w="819"/>
        <w:gridCol w:w="819"/>
        <w:gridCol w:w="7103"/>
        <w:gridCol w:w="202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37 332 407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16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19 612 193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4 038 037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12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8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7 477 201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4 002 744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3 502 858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1 747 500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1 755 358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896 953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2 888 690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2 285 317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1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14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3 843 294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8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3 202 965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декабря 2014 года № 43/293-5с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2014-2016 годы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897"/>
        <w:gridCol w:w="904"/>
        <w:gridCol w:w="865"/>
        <w:gridCol w:w="4083"/>
        <w:gridCol w:w="1846"/>
        <w:gridCol w:w="1631"/>
        <w:gridCol w:w="1689"/>
      </w:tblGrid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2 580 555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1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1 651 360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486 145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518 158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647 057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