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d0d0" w14:textId="0f5d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24 декабря 2013 года № 30/190-5с "О бюджете города Шымкент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8 августа 2014 года № 39/265-5с. Зарегистрировано Департаментом юстиции Южно-Казахстанской области 13 августа 2014 года № 2769. Утратило силу в связи с истечением срока применения - (письмо Шымкентского городского маслихата Южно-Казахстанской области от 13 января 2015 года № 1-12)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Шымкентского городского маслихата Южно-Казахстанской области от 13.01.2015 № 1-12).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июля 2014 года № 29/226-V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2747,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24 декабря 2013 года № 30/190-5с «О бюджете города Шымкент на 2014-2016 годы» (зарегистрировано в Реестре государственной регистрации нормативных правовых актов за № 2476, опубликовано 10 января 2014 года в газете «Панорама Шымкента»)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«Утвердить бюджет города Шымкент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75 184 006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35 973 801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145 428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2 285 337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36 779 440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76 577 421тысяч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210 067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-1 603 482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1 603 482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и реконструкция объектов образования – 2 166 946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«проектирование, строительство и (или) приобретение жилья коммунального жилищного фонда – 7 406 768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«проектирование, развитие, обустройство и (или) приобретение инженерно-коммуникационной инфраструктуры – 1 471 983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пятый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коммунального хозяйства – 2 121 708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седьмой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благоустройства городов и населенных пунктов – 2 627 215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восьмой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объектов спорта и туризма – 82 651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Утвердить резерв акимата города на 2014 год в сумме 336 514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городском бюджете на 2014 год предусмотрены средства на предупреждение и ликвидацию чрезвычайных ситуаций в масштабе города – 140 781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А.Ниязов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Н.Бекназаров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2014 года № 39/265-5с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30/190-5с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4"/>
        <w:gridCol w:w="794"/>
        <w:gridCol w:w="7405"/>
        <w:gridCol w:w="2214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75 184 006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35 973 801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13 316 283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13 316 283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9 642 539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9 642 539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4 384 926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2 534 778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642 374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1 206 713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8 228 541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7 460 186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163 813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508 624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95 918</w:t>
            </w:r>
          </w:p>
        </w:tc>
      </w:tr>
      <w:tr>
        <w:trPr>
          <w:trHeight w:val="18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401 512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401 512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145 428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69 971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59 853</w:t>
            </w:r>
          </w:p>
        </w:tc>
      </w:tr>
      <w:tr>
        <w:trPr>
          <w:trHeight w:val="10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10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1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23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62 096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2 285 337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1 947 520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1 947 520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337 817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282 355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36 779 440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36 779 440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36 779 440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06"/>
        <w:gridCol w:w="651"/>
        <w:gridCol w:w="789"/>
        <w:gridCol w:w="6998"/>
        <w:gridCol w:w="222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76 577 421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534 672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420 159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17 177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165 845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124 511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237 137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224 691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101 353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101 353</w:t>
            </w:r>
          </w:p>
        </w:tc>
      </w:tr>
      <w:tr>
        <w:trPr>
          <w:trHeight w:val="19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186 253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141 981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141 981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140 781</w:t>
            </w:r>
          </w:p>
        </w:tc>
      </w:tr>
      <w:tr>
        <w:trPr>
          <w:trHeight w:val="18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458 824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435 297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435 297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34 571 513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6 887 664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6 887 664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482 122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6 405 542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18 270 427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18 270 427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17 536 811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733 616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9 370 126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3 248 284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525 692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170 015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2 510 207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6 121 842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6 121 842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1 534 072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1 398 506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1 337 573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214 427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43 653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204 626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80 145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405 179</w:t>
            </w:r>
          </w:p>
        </w:tc>
      </w:tr>
      <w:tr>
        <w:trPr>
          <w:trHeight w:val="15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175 426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17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135 566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135 566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104 565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27 888 543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14 132 003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129 258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129 258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12 805 581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10 425 471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2 380 110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1 153 417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198 990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216 313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140 140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455 523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5 262 358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5 262 358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213 522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2 170 574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2 878 262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8 494 182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2 315 036</w:t>
            </w:r>
          </w:p>
        </w:tc>
      </w:tr>
      <w:tr>
        <w:trPr>
          <w:trHeight w:val="1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642 464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1 672 572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2 808 254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2 808 254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3 370 892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393 674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1 509 720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1 393 998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3 500 921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839 340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212 933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71 107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597 478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597 478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2 190 651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2 099 173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1 857 017</w:t>
            </w:r>
          </w:p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172 863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91 478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91 478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231 185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146 705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123 117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84 480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58 419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239 745</w:t>
            </w:r>
          </w:p>
        </w:tc>
      </w:tr>
      <w:tr>
        <w:trPr>
          <w:trHeight w:val="1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38 864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200 881</w:t>
            </w:r>
          </w:p>
        </w:tc>
      </w:tr>
      <w:tr>
        <w:trPr>
          <w:trHeight w:val="15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149 803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3 153 939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3 153 939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3 153 939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82 292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3 071 647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398 485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148 474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111 902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  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31 080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180 668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180 668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22 811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410 776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410 776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59 294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351 482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  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46 924</w:t>
            </w:r>
          </w:p>
        </w:tc>
      </w:tr>
      <w:tr>
        <w:trPr>
          <w:trHeight w:val="10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3 343 493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3 244 928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3 244 928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1 999 958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1 244 970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98 565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98 565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404 936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38 422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38 422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35 967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366 514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366 514</w:t>
            </w:r>
          </w:p>
        </w:tc>
      </w:tr>
      <w:tr>
        <w:trPr>
          <w:trHeight w:val="25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336 514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132 822</w:t>
            </w:r>
          </w:p>
        </w:tc>
      </w:tr>
      <w:tr>
        <w:trPr>
          <w:trHeight w:val="12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57 903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210 067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-1 603 482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1 603 482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2014 года № 39/265-5с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30/190-5с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688"/>
        <w:gridCol w:w="688"/>
        <w:gridCol w:w="7606"/>
        <w:gridCol w:w="2312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56 148 196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33 154 878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10 210 801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10 210 801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7 617 598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7 617 598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4 865 142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2 737 559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747 589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1 378 849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10 027 707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9 197 889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176 918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549 309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103 591</w:t>
            </w:r>
          </w:p>
        </w:tc>
      </w:tr>
      <w:tr>
        <w:trPr>
          <w:trHeight w:val="10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433 630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433 630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87 075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75 567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64 641</w:t>
            </w:r>
          </w:p>
        </w:tc>
      </w:tr>
      <w:tr>
        <w:trPr>
          <w:trHeight w:val="10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0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2 866 342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2 501 499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2 501 499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364 843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304 944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20 039 901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20 039 901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20 039 901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41"/>
        <w:gridCol w:w="747"/>
        <w:gridCol w:w="786"/>
        <w:gridCol w:w="6897"/>
        <w:gridCol w:w="230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54 015 710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366 898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270 612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150 523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21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26 492 656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480 314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12 323 905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625 824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10 918 500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1 731 924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525 692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9 186 576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9 186 576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1 162 162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1 077 438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1 011 936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125 277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43 065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144 981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80 177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60 474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323 258</w:t>
            </w:r>
          </w:p>
        </w:tc>
      </w:tr>
      <w:tr>
        <w:trPr>
          <w:trHeight w:val="15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171 969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18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82 492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18 956 005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10 101 218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8 057 621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4 469 505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3 588 116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46 728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1 996 869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52 972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1 893 897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3 214 206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3 214 206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1 902 265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1 311 941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5 640 581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4 947 572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1 463 785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32 787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2 758 034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451 824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121 824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2 006 963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1 834 961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1 784 198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134 365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108 471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89 010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75 872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1 181 007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1 181 007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1 181 007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1 131 007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71 243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   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33 256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31 999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  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2 133 822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2 114 943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2 114 943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1 494 737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620 206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627 386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27 386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2 132 486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-2 132 486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2014 года № 39/265-5с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30/190-5с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2016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0"/>
        <w:gridCol w:w="740"/>
        <w:gridCol w:w="7661"/>
        <w:gridCol w:w="2119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44 260 056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30 037 181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5 254 355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2 956 565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807 396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1 489 157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11 189 223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10 293 019</w:t>
            </w:r>
          </w:p>
        </w:tc>
      </w:tr>
      <w:tr>
        <w:trPr>
          <w:trHeight w:val="7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191 071</w:t>
            </w:r>
          </w:p>
        </w:tc>
      </w:tr>
      <w:tr>
        <w:trPr>
          <w:trHeight w:val="7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593 255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111 878</w:t>
            </w:r>
          </w:p>
        </w:tc>
      </w:tr>
      <w:tr>
        <w:trPr>
          <w:trHeight w:val="13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94 043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81 613</w:t>
            </w:r>
          </w:p>
        </w:tc>
      </w:tr>
      <w:tr>
        <w:trPr>
          <w:trHeight w:val="7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6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69 812</w:t>
            </w:r>
          </w:p>
        </w:tc>
      </w:tr>
      <w:tr>
        <w:trPr>
          <w:trHeight w:val="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4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5 263 619</w:t>
            </w:r>
          </w:p>
        </w:tc>
      </w:tr>
      <w:tr>
        <w:trPr>
          <w:trHeight w:val="10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10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394 030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329 339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8 865 213</w:t>
            </w:r>
          </w:p>
        </w:tc>
      </w:tr>
      <w:tr>
        <w:trPr>
          <w:trHeight w:val="7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8 865 213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8 865 213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3"/>
        <w:gridCol w:w="825"/>
        <w:gridCol w:w="825"/>
        <w:gridCol w:w="7047"/>
        <w:gridCol w:w="205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39 925 177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429 548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273 262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7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18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19 612 193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480 314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2 104 465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12 323 905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625 824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4 038 037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947 862</w:t>
            </w:r>
          </w:p>
        </w:tc>
      </w:tr>
      <w:tr>
        <w:trPr>
          <w:trHeight w:val="7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40 714</w:t>
            </w:r>
          </w:p>
        </w:tc>
      </w:tr>
      <w:tr>
        <w:trPr>
          <w:trHeight w:val="14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106 112</w:t>
            </w:r>
          </w:p>
        </w:tc>
      </w:tr>
      <w:tr>
        <w:trPr>
          <w:trHeight w:val="8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622 000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622 000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3 090 175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3 090 175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1 266 726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1 179 826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1 114 324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133 597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61 922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47 747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151 110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80 895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60 474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390 727</w:t>
            </w:r>
          </w:p>
        </w:tc>
      </w:tr>
      <w:tr>
        <w:trPr>
          <w:trHeight w:val="16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181 517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15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14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84 512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10 169 971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6 710 454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6 210 568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3 935 000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2 275 568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46 914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45 374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452 972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52 972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1 782 013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1 782 013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882 013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1 677 504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656 495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101 249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2 788 690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304 882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124 882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85 882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2 185 317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1 835 317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1 784 198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223 375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134 365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108 471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9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</w:p>
        </w:tc>
      </w:tr>
      <w:tr>
        <w:trPr>
          <w:trHeight w:val="18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6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986 457</w:t>
            </w:r>
          </w:p>
        </w:tc>
      </w:tr>
      <w:tr>
        <w:trPr>
          <w:trHeight w:val="14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116 282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   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35 583</w:t>
            </w:r>
          </w:p>
        </w:tc>
      </w:tr>
      <w:tr>
        <w:trPr>
          <w:trHeight w:val="6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14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39 197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  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3 843 294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3 824 415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3 824 415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3 202 965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621 450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388 295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14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25 265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4 334 879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-4 334 879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2014 года № 39/265-5с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30/190-5с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2014-2016 годы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53"/>
        <w:gridCol w:w="799"/>
        <w:gridCol w:w="800"/>
        <w:gridCol w:w="4337"/>
        <w:gridCol w:w="2238"/>
        <w:gridCol w:w="2238"/>
        <w:gridCol w:w="2238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2 581 102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702 153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704 525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237 137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4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237 137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1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237 137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6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224 691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150 523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68 491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68 630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50 217</w:t>
            </w:r>
          </w:p>
        </w:tc>
      </w:tr>
      <w:tr>
        <w:trPr>
          <w:trHeight w:val="7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2 315 036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7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2 315 036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2 315 036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7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642 464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263 839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147 593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231 032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1 672 572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499 736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525 779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647 057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</w:tr>
      <w:tr>
        <w:trPr>
          <w:trHeight w:val="10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4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0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