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27a9" w14:textId="90e2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Шымкента от 27 января 2014 года № 45 "Об организации общественных работ на 2014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26 мая 2014 года № 919. Зарегистрировано Департаментом юстиции Южно-Казахстанской области 11 июня 2014 года № 2692. Утратило силу в связи с истечением срока применения - (письмо аппарата акима города Шымкент Южно-Казахстанской области от 19 февраля 2015 года № 3/15-900)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города Шымкент Южно-Казахстанской области от 19.02.2015 № 3/15-900).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2014 года № 170 «О внесении изменений в постановление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Шымкента от 27 января 2014 года № 45 «Об организации общественных работ на 2014 год» (зарегистрировано в Реестре государственной регистрации нормативных правовых актов за № 2530, опубликовано 21 февраля 2014 года в газете «Панорама Шымкента»)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«Перечень организаций, в которых будут проводиться общественные работы в 2014 году, виды, объемы общественных работ и источники их финансирования»,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4333"/>
        <w:gridCol w:w="1312"/>
        <w:gridCol w:w="3592"/>
        <w:gridCol w:w="2259"/>
      </w:tblGrid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внутренней политики Южно-Казахстанской области»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- 25 тысяч документов, курьерская работа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строку, порядковый номер 36,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3969"/>
        <w:gridCol w:w="1491"/>
        <w:gridCol w:w="3605"/>
        <w:gridCol w:w="2213"/>
      </w:tblGrid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Благотворительный общественный фонд «Защита детей от СПИДа»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- 5 тысяч документов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строку, порядковый номер 42,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3925"/>
        <w:gridCol w:w="1522"/>
        <w:gridCol w:w="3604"/>
        <w:gridCol w:w="2209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Шымкент»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- 10 тысяч документов, курьерская работа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строку, порядковый номер 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Исполнение настоящего постановления возложить на отдел занятости и социальных программ города Шымкента /Байгонов Ж.Ш./.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Нарымбетова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     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Д. Сатыбалды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