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ef2e" w14:textId="e3fe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Шымкентского городского маслихата от 24 декабря 2013 года № 30/190-5с "О бюджете города Шымкент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30 мая 2014 года № 36/246-5с. Зарегистрировано Департаментом юстиции Южно-Казахстанской области 4 июня 2014 года № 2678. Утратило силу в связи с истечением срока применения - (письмо Шымкентского городского маслихата Южно-Казахстанской области от 13 января 2015 года № 1-12)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Шымкентского городского маслихата Южно-Казахстанской области от 13.01.2015 № 1-12).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21 мая 2014 года № 27/213-V «О внесении изменений и дополнений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2665, Шымкентский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24 декабря 2013 года № 30/190-5с «О бюджете города Шымкент на 2014-2016 годы» (зарегистрировано в Реестре государственной регистрации нормативных правовых актов за № 2476, опубликовано 10 января 2014 года в газете «Панорама Шымкента»)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«Утвердить бюджет города Шымкент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76 331 052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34 897 503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145 428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2 285 337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39 002 784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77 724 467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210 067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-1 603 482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1 603 482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четвертый абзац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«возмещение (до 50%) стоимости сельскохозяйственных животных, направляемых на санитарный убой – 2 712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четвертый абзац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«проектирование, развитие, обустройство и (или) приобретение инженерно-коммуникационной инфраструктуры – 1 362 718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десятый абзац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«развитие транспортной инфраструктуры – 1 914 145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Н.Жаңабаев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Н.Бекназаров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мая 2014 года № 36/246-5с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2013 года № 30/190-5с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 города Шымкент на 2014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7340"/>
        <w:gridCol w:w="2185"/>
      </w:tblGrid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76 331 052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34 897 503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11 963 138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11 963 138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8 701 386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8 701 386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4 504 926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2 534 778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692 374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1 276 713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9 326 541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8 558 186</w:t>
            </w:r>
          </w:p>
        </w:tc>
      </w:tr>
      <w:tr>
        <w:trPr>
          <w:trHeight w:val="7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163 813</w:t>
            </w:r>
          </w:p>
        </w:tc>
      </w:tr>
      <w:tr>
        <w:trPr>
          <w:trHeight w:val="7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508 624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95 918</w:t>
            </w:r>
          </w:p>
        </w:tc>
      </w:tr>
      <w:tr>
        <w:trPr>
          <w:trHeight w:val="18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401 512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401 512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145 428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69 971</w:t>
            </w:r>
          </w:p>
        </w:tc>
      </w:tr>
      <w:tr>
        <w:trPr>
          <w:trHeight w:val="7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7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9 196</w:t>
            </w:r>
          </w:p>
        </w:tc>
      </w:tr>
      <w:tr>
        <w:trPr>
          <w:trHeight w:val="7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59 853</w:t>
            </w:r>
          </w:p>
        </w:tc>
      </w:tr>
      <w:tr>
        <w:trPr>
          <w:trHeight w:val="10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10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21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</w:p>
        </w:tc>
      </w:tr>
      <w:tr>
        <w:trPr>
          <w:trHeight w:val="29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62 096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62 096</w:t>
            </w:r>
          </w:p>
        </w:tc>
      </w:tr>
      <w:tr>
        <w:trPr>
          <w:trHeight w:val="2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2 285 337</w:t>
            </w:r>
          </w:p>
        </w:tc>
      </w:tr>
      <w:tr>
        <w:trPr>
          <w:trHeight w:val="6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1 947 520</w:t>
            </w:r>
          </w:p>
        </w:tc>
      </w:tr>
      <w:tr>
        <w:trPr>
          <w:trHeight w:val="3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1 947 520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337 817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282 355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55 462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39 002 784</w:t>
            </w:r>
          </w:p>
        </w:tc>
      </w:tr>
      <w:tr>
        <w:trPr>
          <w:trHeight w:val="64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39 002 784</w:t>
            </w:r>
          </w:p>
        </w:tc>
      </w:tr>
      <w:tr>
        <w:trPr>
          <w:trHeight w:val="4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39 002 784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797"/>
        <w:gridCol w:w="857"/>
        <w:gridCol w:w="837"/>
        <w:gridCol w:w="6608"/>
        <w:gridCol w:w="226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77 724 467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533 310</w:t>
            </w:r>
          </w:p>
        </w:tc>
      </w:tr>
      <w:tr>
        <w:trPr>
          <w:trHeight w:val="9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418 675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17 204</w:t>
            </w:r>
          </w:p>
        </w:tc>
      </w:tr>
      <w:tr>
        <w:trPr>
          <w:trHeight w:val="1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15 302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</w:t>
            </w:r>
          </w:p>
        </w:tc>
      </w:tr>
      <w:tr>
        <w:trPr>
          <w:trHeight w:val="5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164 275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124 641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26 065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13 569</w:t>
            </w:r>
          </w:p>
        </w:tc>
      </w:tr>
      <w:tr>
        <w:trPr>
          <w:trHeight w:val="10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237 196</w:t>
            </w:r>
          </w:p>
        </w:tc>
      </w:tr>
      <w:tr>
        <w:trPr>
          <w:trHeight w:val="10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224 750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12 446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0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7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101 475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101 475</w:t>
            </w:r>
          </w:p>
        </w:tc>
      </w:tr>
      <w:tr>
        <w:trPr>
          <w:trHeight w:val="25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90 288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11 187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247 910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39 415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39 415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39 415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208 495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208 495</w:t>
            </w:r>
          </w:p>
        </w:tc>
      </w:tr>
      <w:tr>
        <w:trPr>
          <w:trHeight w:val="10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207 295</w:t>
            </w:r>
          </w:p>
        </w:tc>
      </w:tr>
      <w:tr>
        <w:trPr>
          <w:trHeight w:val="16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0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458 824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23 527</w:t>
            </w:r>
          </w:p>
        </w:tc>
      </w:tr>
      <w:tr>
        <w:trPr>
          <w:trHeight w:val="4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23 527</w:t>
            </w:r>
          </w:p>
        </w:tc>
      </w:tr>
      <w:tr>
        <w:trPr>
          <w:trHeight w:val="10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23 527</w:t>
            </w:r>
          </w:p>
        </w:tc>
      </w:tr>
      <w:tr>
        <w:trPr>
          <w:trHeight w:val="4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435 297</w:t>
            </w:r>
          </w:p>
        </w:tc>
      </w:tr>
      <w:tr>
        <w:trPr>
          <w:trHeight w:val="10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435 297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435 297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34 901 029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6 895 933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6 895 933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485 815</w:t>
            </w:r>
          </w:p>
        </w:tc>
      </w:tr>
      <w:tr>
        <w:trPr>
          <w:trHeight w:val="10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6 410 118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18 361 207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18 361 207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17 629 216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731 991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43 489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43 489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43 489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9 600 400</w:t>
            </w:r>
          </w:p>
        </w:tc>
      </w:tr>
      <w:tr>
        <w:trPr>
          <w:trHeight w:val="5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3 215 855</w:t>
            </w:r>
          </w:p>
        </w:tc>
      </w:tr>
      <w:tr>
        <w:trPr>
          <w:trHeight w:val="10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42 370</w:t>
            </w:r>
          </w:p>
        </w:tc>
      </w:tr>
      <w:tr>
        <w:trPr>
          <w:trHeight w:val="14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525 692</w:t>
            </w:r>
          </w:p>
        </w:tc>
      </w:tr>
      <w:tr>
        <w:trPr>
          <w:trHeight w:val="15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170 015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2 477 778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6 384 545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6 384 545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1 528 968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1 393 124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1 332 191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100 009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214 427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43 653</w:t>
            </w:r>
          </w:p>
        </w:tc>
      </w:tr>
      <w:tr>
        <w:trPr>
          <w:trHeight w:val="11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204 650</w:t>
            </w:r>
          </w:p>
        </w:tc>
      </w:tr>
      <w:tr>
        <w:trPr>
          <w:trHeight w:val="8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5 908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108 200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77 002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405 179</w:t>
            </w:r>
          </w:p>
        </w:tc>
      </w:tr>
      <w:tr>
        <w:trPr>
          <w:trHeight w:val="15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173 163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60 933</w:t>
            </w:r>
          </w:p>
        </w:tc>
      </w:tr>
      <w:tr>
        <w:trPr>
          <w:trHeight w:val="17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60 933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135 844</w:t>
            </w:r>
          </w:p>
        </w:tc>
      </w:tr>
      <w:tr>
        <w:trPr>
          <w:trHeight w:val="8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135 844</w:t>
            </w:r>
          </w:p>
        </w:tc>
      </w:tr>
      <w:tr>
        <w:trPr>
          <w:trHeight w:val="16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104 829</w:t>
            </w:r>
          </w:p>
        </w:tc>
      </w:tr>
      <w:tr>
        <w:trPr>
          <w:trHeight w:val="6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7 470</w:t>
            </w:r>
          </w:p>
        </w:tc>
      </w:tr>
      <w:tr>
        <w:trPr>
          <w:trHeight w:val="8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</w:t>
            </w:r>
          </w:p>
        </w:tc>
      </w:tr>
      <w:tr>
        <w:trPr>
          <w:trHeight w:val="2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5 127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28 630 439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14 580 817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129 258</w:t>
            </w:r>
          </w:p>
        </w:tc>
      </w:tr>
      <w:tr>
        <w:trPr>
          <w:trHeight w:val="7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129 258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13 292 873</w:t>
            </w:r>
          </w:p>
        </w:tc>
      </w:tr>
      <w:tr>
        <w:trPr>
          <w:trHeight w:val="7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11 093 465</w:t>
            </w:r>
          </w:p>
        </w:tc>
      </w:tr>
      <w:tr>
        <w:trPr>
          <w:trHeight w:val="10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2 199 408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12 815</w:t>
            </w:r>
          </w:p>
        </w:tc>
      </w:tr>
      <w:tr>
        <w:trPr>
          <w:trHeight w:val="5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12 815</w:t>
            </w:r>
          </w:p>
        </w:tc>
      </w:tr>
      <w:tr>
        <w:trPr>
          <w:trHeight w:val="7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31 764</w:t>
            </w:r>
          </w:p>
        </w:tc>
      </w:tr>
      <w:tr>
        <w:trPr>
          <w:trHeight w:val="8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31 764</w:t>
            </w:r>
          </w:p>
        </w:tc>
      </w:tr>
      <w:tr>
        <w:trPr>
          <w:trHeight w:val="5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1 114 107</w:t>
            </w:r>
          </w:p>
        </w:tc>
      </w:tr>
      <w:tr>
        <w:trPr>
          <w:trHeight w:val="10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155 229</w:t>
            </w:r>
          </w:p>
        </w:tc>
      </w:tr>
      <w:tr>
        <w:trPr>
          <w:trHeight w:val="3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9 776</w:t>
            </w:r>
          </w:p>
        </w:tc>
      </w:tr>
      <w:tr>
        <w:trPr>
          <w:trHeight w:val="12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216 313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64 112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140 140</w:t>
            </w:r>
          </w:p>
        </w:tc>
      </w:tr>
      <w:tr>
        <w:trPr>
          <w:trHeight w:val="7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11 627</w:t>
            </w:r>
          </w:p>
        </w:tc>
      </w:tr>
      <w:tr>
        <w:trPr>
          <w:trHeight w:val="8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460 640</w:t>
            </w:r>
          </w:p>
        </w:tc>
      </w:tr>
      <w:tr>
        <w:trPr>
          <w:trHeight w:val="10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21 270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5 468 011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5 468 011</w:t>
            </w:r>
          </w:p>
        </w:tc>
      </w:tr>
      <w:tr>
        <w:trPr>
          <w:trHeight w:val="7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213 522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2 405 868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2 848 621</w:t>
            </w:r>
          </w:p>
        </w:tc>
      </w:tr>
      <w:tr>
        <w:trPr>
          <w:trHeight w:val="4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8 581 611</w:t>
            </w:r>
          </w:p>
        </w:tc>
      </w:tr>
      <w:tr>
        <w:trPr>
          <w:trHeight w:val="8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2 423 228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694 551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1 728 677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2 855 196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2 855 196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3 303 187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5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409 488</w:t>
            </w:r>
          </w:p>
        </w:tc>
      </w:tr>
      <w:tr>
        <w:trPr>
          <w:trHeight w:val="2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1 509 720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1 342 979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3 584 781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839 879</w:t>
            </w:r>
          </w:p>
        </w:tc>
      </w:tr>
      <w:tr>
        <w:trPr>
          <w:trHeight w:val="7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212 401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70 575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141 826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597 478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597 478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2 269 421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2 077 943</w:t>
            </w:r>
          </w:p>
        </w:tc>
      </w:tr>
      <w:tr>
        <w:trPr>
          <w:trHeight w:val="10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16 209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1 844 028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44 197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171 732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191 478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191 478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234 594</w:t>
            </w:r>
          </w:p>
        </w:tc>
      </w:tr>
      <w:tr>
        <w:trPr>
          <w:trHeight w:val="7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146 794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122 674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24 120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87 800</w:t>
            </w:r>
          </w:p>
        </w:tc>
      </w:tr>
      <w:tr>
        <w:trPr>
          <w:trHeight w:val="10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8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</w:tr>
      <w:tr>
        <w:trPr>
          <w:trHeight w:val="7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240 887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38 322</w:t>
            </w:r>
          </w:p>
        </w:tc>
      </w:tr>
      <w:tr>
        <w:trPr>
          <w:trHeight w:val="10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16 526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5 016</w:t>
            </w:r>
          </w:p>
        </w:tc>
      </w:tr>
      <w:tr>
        <w:trPr>
          <w:trHeight w:val="9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16 780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202 565</w:t>
            </w:r>
          </w:p>
        </w:tc>
      </w:tr>
      <w:tr>
        <w:trPr>
          <w:trHeight w:val="18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149 803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47 068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5 694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3 157 382</w:t>
            </w:r>
          </w:p>
        </w:tc>
      </w:tr>
      <w:tr>
        <w:trPr>
          <w:trHeight w:val="10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3 157 382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3 157 382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83 871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3 073 511</w:t>
            </w:r>
          </w:p>
        </w:tc>
      </w:tr>
      <w:tr>
        <w:trPr>
          <w:trHeight w:val="14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453 050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149 746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37 844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37 844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111 902</w:t>
            </w:r>
          </w:p>
        </w:tc>
      </w:tr>
      <w:tr>
        <w:trPr>
          <w:trHeight w:val="10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31 025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7 332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31 080</w:t>
            </w:r>
          </w:p>
        </w:tc>
      </w:tr>
      <w:tr>
        <w:trPr>
          <w:trHeight w:val="9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16 252</w:t>
            </w:r>
          </w:p>
        </w:tc>
      </w:tr>
      <w:tr>
        <w:trPr>
          <w:trHeight w:val="10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21 980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233 961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233 961</w:t>
            </w:r>
          </w:p>
        </w:tc>
      </w:tr>
      <w:tr>
        <w:trPr>
          <w:trHeight w:val="14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80 128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83 021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24 071</w:t>
            </w:r>
          </w:p>
        </w:tc>
      </w:tr>
      <w:tr>
        <w:trPr>
          <w:trHeight w:val="14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30 040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16 701</w:t>
            </w:r>
          </w:p>
        </w:tc>
      </w:tr>
      <w:tr>
        <w:trPr>
          <w:trHeight w:val="14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69 343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69 343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69 343</w:t>
            </w:r>
          </w:p>
        </w:tc>
      </w:tr>
      <w:tr>
        <w:trPr>
          <w:trHeight w:val="10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397 824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397 824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49 294</w:t>
            </w:r>
          </w:p>
        </w:tc>
      </w:tr>
      <w:tr>
        <w:trPr>
          <w:trHeight w:val="10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44 294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348 530</w:t>
            </w:r>
          </w:p>
        </w:tc>
      </w:tr>
      <w:tr>
        <w:trPr>
          <w:trHeight w:val="10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39 173</w:t>
            </w:r>
          </w:p>
        </w:tc>
      </w:tr>
      <w:tr>
        <w:trPr>
          <w:trHeight w:val="10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262 899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46 458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3 303 942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3 232 981</w:t>
            </w:r>
          </w:p>
        </w:tc>
      </w:tr>
      <w:tr>
        <w:trPr>
          <w:trHeight w:val="4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3 232 981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1 999 958</w:t>
            </w:r>
          </w:p>
        </w:tc>
      </w:tr>
      <w:tr>
        <w:trPr>
          <w:trHeight w:val="4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1 233 023</w:t>
            </w:r>
          </w:p>
        </w:tc>
      </w:tr>
      <w:tr>
        <w:trPr>
          <w:trHeight w:val="4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70 961</w:t>
            </w:r>
          </w:p>
        </w:tc>
      </w:tr>
      <w:tr>
        <w:trPr>
          <w:trHeight w:val="7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70 961</w:t>
            </w:r>
          </w:p>
        </w:tc>
      </w:tr>
      <w:tr>
        <w:trPr>
          <w:trHeight w:val="14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67 261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336 014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36 014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36 014</w:t>
            </w:r>
          </w:p>
        </w:tc>
      </w:tr>
      <w:tr>
        <w:trPr>
          <w:trHeight w:val="14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33 559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2 455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5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6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190 725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190 725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190 725</w:t>
            </w:r>
          </w:p>
        </w:tc>
      </w:tr>
      <w:tr>
        <w:trPr>
          <w:trHeight w:val="4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132 822</w:t>
            </w:r>
          </w:p>
        </w:tc>
      </w:tr>
      <w:tr>
        <w:trPr>
          <w:trHeight w:val="14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57 903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210 067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-1 603 482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1 603 482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мая 2014 года № 36/246-5с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2013 года № 30/190-5с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 города Шымкент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7076"/>
        <w:gridCol w:w="24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44 100 289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30 037 181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7 548 126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7 548 126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5 577 156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5 577 156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5 254 355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2 956 565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807 396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1 489 157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</w:t>
            </w:r>
          </w:p>
        </w:tc>
      </w:tr>
      <w:tr>
        <w:trPr>
          <w:trHeight w:val="7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11 189 223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10 293 019</w:t>
            </w:r>
          </w:p>
        </w:tc>
      </w:tr>
      <w:tr>
        <w:trPr>
          <w:trHeight w:val="7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191 071</w:t>
            </w:r>
          </w:p>
        </w:tc>
      </w:tr>
      <w:tr>
        <w:trPr>
          <w:trHeight w:val="7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593 255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111 878</w:t>
            </w:r>
          </w:p>
        </w:tc>
      </w:tr>
      <w:tr>
        <w:trPr>
          <w:trHeight w:val="18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468 321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468 321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94 043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81 613</w:t>
            </w:r>
          </w:p>
        </w:tc>
      </w:tr>
      <w:tr>
        <w:trPr>
          <w:trHeight w:val="7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</w:p>
        </w:tc>
      </w:tr>
      <w:tr>
        <w:trPr>
          <w:trHeight w:val="43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</w:t>
            </w:r>
          </w:p>
        </w:tc>
      </w:tr>
      <w:tr>
        <w:trPr>
          <w:trHeight w:val="7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69 812</w:t>
            </w:r>
          </w:p>
        </w:tc>
      </w:tr>
      <w:tr>
        <w:trPr>
          <w:trHeight w:val="46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49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12 359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12 359</w:t>
            </w:r>
          </w:p>
        </w:tc>
      </w:tr>
      <w:tr>
        <w:trPr>
          <w:trHeight w:val="5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5 263 619</w:t>
            </w:r>
          </w:p>
        </w:tc>
      </w:tr>
      <w:tr>
        <w:trPr>
          <w:trHeight w:val="73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4 869 589</w:t>
            </w:r>
          </w:p>
        </w:tc>
      </w:tr>
      <w:tr>
        <w:trPr>
          <w:trHeight w:val="69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4 869 589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394 030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329 339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64 691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8 705 446</w:t>
            </w:r>
          </w:p>
        </w:tc>
      </w:tr>
      <w:tr>
        <w:trPr>
          <w:trHeight w:val="7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8 705 446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8 705 446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833"/>
        <w:gridCol w:w="833"/>
        <w:gridCol w:w="6734"/>
        <w:gridCol w:w="233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39 765 410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429 548</w:t>
            </w:r>
          </w:p>
        </w:tc>
      </w:tr>
      <w:tr>
        <w:trPr>
          <w:trHeight w:val="10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273 262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16 068</w:t>
            </w:r>
          </w:p>
        </w:tc>
      </w:tr>
      <w:tr>
        <w:trPr>
          <w:trHeight w:val="10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103 678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103 678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153 516</w:t>
            </w:r>
          </w:p>
        </w:tc>
      </w:tr>
      <w:tr>
        <w:trPr>
          <w:trHeight w:val="10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152 852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</w:p>
        </w:tc>
      </w:tr>
      <w:tr>
        <w:trPr>
          <w:trHeight w:val="10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144 536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25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10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122 590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24 327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24 327</w:t>
            </w:r>
          </w:p>
        </w:tc>
      </w:tr>
      <w:tr>
        <w:trPr>
          <w:trHeight w:val="10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24 327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98 263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98 263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98 263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19 492 426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2 584 779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2 584 779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480 314</w:t>
            </w:r>
          </w:p>
        </w:tc>
      </w:tr>
      <w:tr>
        <w:trPr>
          <w:trHeight w:val="10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2 104 465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12 949 729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12 949 729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12 323 905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625 824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3 918 270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947 862</w:t>
            </w:r>
          </w:p>
        </w:tc>
      </w:tr>
      <w:tr>
        <w:trPr>
          <w:trHeight w:val="10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40 714</w:t>
            </w:r>
          </w:p>
        </w:tc>
      </w:tr>
      <w:tr>
        <w:trPr>
          <w:trHeight w:val="14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106 112</w:t>
            </w:r>
          </w:p>
        </w:tc>
      </w:tr>
      <w:tr>
        <w:trPr>
          <w:trHeight w:val="18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179 036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622 000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2 970 408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2 970 408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1 266 726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1 179 826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1 114 324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133 597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61 922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47 747</w:t>
            </w:r>
          </w:p>
        </w:tc>
      </w:tr>
      <w:tr>
        <w:trPr>
          <w:trHeight w:val="10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151 110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6 335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80 895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60 474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390 727</w:t>
            </w:r>
          </w:p>
        </w:tc>
      </w:tr>
      <w:tr>
        <w:trPr>
          <w:trHeight w:val="16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181 517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65 502</w:t>
            </w:r>
          </w:p>
        </w:tc>
      </w:tr>
      <w:tr>
        <w:trPr>
          <w:trHeight w:val="18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65 502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86 900</w:t>
            </w:r>
          </w:p>
        </w:tc>
      </w:tr>
      <w:tr>
        <w:trPr>
          <w:trHeight w:val="14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84 512</w:t>
            </w:r>
          </w:p>
        </w:tc>
      </w:tr>
      <w:tr>
        <w:trPr>
          <w:trHeight w:val="10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10 169 971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6 710 454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6 210 568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3 935 000</w:t>
            </w:r>
          </w:p>
        </w:tc>
      </w:tr>
      <w:tr>
        <w:trPr>
          <w:trHeight w:val="10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2 275 568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46 914</w:t>
            </w:r>
          </w:p>
        </w:tc>
      </w:tr>
      <w:tr>
        <w:trPr>
          <w:trHeight w:val="10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452 972</w:t>
            </w:r>
          </w:p>
        </w:tc>
      </w:tr>
      <w:tr>
        <w:trPr>
          <w:trHeight w:val="10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52 972</w:t>
            </w:r>
          </w:p>
        </w:tc>
      </w:tr>
      <w:tr>
        <w:trPr>
          <w:trHeight w:val="10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1 782 013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1 782 013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882 013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1 677 504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426 381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656 495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420 000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101 249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35 246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2 788 690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304 882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124 882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85 882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2 185 317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1 835 317</w:t>
            </w:r>
          </w:p>
        </w:tc>
      </w:tr>
      <w:tr>
        <w:trPr>
          <w:trHeight w:val="10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16 922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1 784 198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34 197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223 375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134 365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108 471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89 010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64 500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75 116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14 184</w:t>
            </w:r>
          </w:p>
        </w:tc>
      </w:tr>
      <w:tr>
        <w:trPr>
          <w:trHeight w:val="10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60 932</w:t>
            </w:r>
          </w:p>
        </w:tc>
      </w:tr>
      <w:tr>
        <w:trPr>
          <w:trHeight w:val="18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22 753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38 179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1 086 457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1 086 457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1 086 457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986 457</w:t>
            </w:r>
          </w:p>
        </w:tc>
      </w:tr>
      <w:tr>
        <w:trPr>
          <w:trHeight w:val="14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116 282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75 866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75 866</w:t>
            </w:r>
          </w:p>
        </w:tc>
      </w:tr>
      <w:tr>
        <w:trPr>
          <w:trHeight w:val="10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35 583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40 416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40 416</w:t>
            </w:r>
          </w:p>
        </w:tc>
      </w:tr>
      <w:tr>
        <w:trPr>
          <w:trHeight w:val="14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39 197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65 589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65 589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33 260</w:t>
            </w:r>
          </w:p>
        </w:tc>
      </w:tr>
      <w:tr>
        <w:trPr>
          <w:trHeight w:val="10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32 329</w:t>
            </w:r>
          </w:p>
        </w:tc>
      </w:tr>
      <w:tr>
        <w:trPr>
          <w:trHeight w:val="10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3 803 294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3 784 415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3 784 415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3 162 965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621 450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14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388 295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27 899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27 899</w:t>
            </w:r>
          </w:p>
        </w:tc>
      </w:tr>
      <w:tr>
        <w:trPr>
          <w:trHeight w:val="14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360 396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360 396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360 396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4 334 879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-4 334 879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мая 2014 года № 36/246-5с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2013 года № 30/190-5с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Бюджетные программы районов в городе на 2014-2016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790"/>
        <w:gridCol w:w="839"/>
        <w:gridCol w:w="839"/>
        <w:gridCol w:w="3575"/>
        <w:gridCol w:w="1974"/>
        <w:gridCol w:w="1974"/>
        <w:gridCol w:w="1975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годам (тыс. тенге)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2 690 424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702 153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704 525</w:t>
            </w:r>
          </w:p>
        </w:tc>
      </w:tr>
      <w:tr>
        <w:trPr>
          <w:trHeight w:val="5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237 196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151 144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153 516</w:t>
            </w:r>
          </w:p>
        </w:tc>
      </w:tr>
      <w:tr>
        <w:trPr>
          <w:trHeight w:val="141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237 196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151 144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153 516</w:t>
            </w:r>
          </w:p>
        </w:tc>
      </w:tr>
      <w:tr>
        <w:trPr>
          <w:trHeight w:val="9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237 196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151 144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153 516</w:t>
            </w:r>
          </w:p>
        </w:tc>
      </w:tr>
      <w:tr>
        <w:trPr>
          <w:trHeight w:val="20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224 750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150 523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152 852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68 550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44 268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45 255</w:t>
            </w:r>
          </w:p>
        </w:tc>
      </w:tr>
      <w:tr>
        <w:trPr>
          <w:trHeight w:val="6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57 380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87 570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48 875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50 217</w:t>
            </w:r>
          </w:p>
        </w:tc>
      </w:tr>
      <w:tr>
        <w:trPr>
          <w:trHeight w:val="10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12 446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6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8 265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2 423 228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6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2 423 228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17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2 423 228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6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694 551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426 381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426 381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303 033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113 937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113 937</w:t>
            </w:r>
          </w:p>
        </w:tc>
      </w:tr>
      <w:tr>
        <w:trPr>
          <w:trHeight w:val="6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152 199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117 527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117 527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239 319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194 917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194 917</w:t>
            </w:r>
          </w:p>
        </w:tc>
      </w:tr>
      <w:tr>
        <w:trPr>
          <w:trHeight w:val="10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1 728 677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94 628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94 628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548 960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57 825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57 825</w:t>
            </w:r>
          </w:p>
        </w:tc>
      </w:tr>
      <w:tr>
        <w:trPr>
          <w:trHeight w:val="6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530 604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24 218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24 218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649 113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12 585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12 585</w:t>
            </w:r>
          </w:p>
        </w:tc>
      </w:tr>
      <w:tr>
        <w:trPr>
          <w:trHeight w:val="1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17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