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e2ed" w14:textId="725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25 февраля 2014 года № 32/207-5с. Зарегистрировано Департаментом юстиции Южно-Казахстанской области 26 февраля 2014 года № 2547.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73 564 712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34 897 503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1 350 137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37 236 444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74 945 994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-1 381 282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1 381 282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«возмещение (до 50%) стоимости сельскохозяйственных животных направляемых на санитарный убой – 2 342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противоэпизоотических мероприятий – 69 343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социальной помощи малообеспеченным семьям в связи с падением курса Национальной валюты – 35 147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восьмым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средний ремонт дорог в рамках Дорожной карты занятости 2020 – 31 764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девятым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объектов образования в рамках Дорожной карты занятости 2020 – 129 258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2014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3 457 530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8 078 262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2 119 013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2 348 802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1 970 673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2 670 652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и туризма – 182 651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2 978 120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1 598 380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2014 год в сумме 270 000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средства на предупреждение и ликвидацию чрезвычайных ситуаций в масштабе города – 207 295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Д.Усенов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32/207-5с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54"/>
        <w:gridCol w:w="7924"/>
        <w:gridCol w:w="213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73 564 712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1 350 137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37 236 444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37 236 444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37 236 444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813"/>
        <w:gridCol w:w="873"/>
        <w:gridCol w:w="6914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74 945 994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515 169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404 702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99 467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88 280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207 295</w:t>
            </w:r>
          </w:p>
        </w:tc>
      </w:tr>
      <w:tr>
        <w:trPr>
          <w:trHeight w:val="17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419 104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34 015 574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6 592 826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6 592 826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490 703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6 102 123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17 434 009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17 434 009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16 741 331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692 678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9 947 186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3 185 316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42 196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2 447 413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6 761 870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6 761 870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1 319 183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1 185 943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390 330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7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27 607 140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14 073 236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13 391 768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10 449 065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2 942 703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507 479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2 394 690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2 848 621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8 260 593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3 182 920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3 388 470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2 216 611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2 032 133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1 810 562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231 982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174 063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3 066 886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431 321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369 025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369 025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45 037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323 988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38 472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2 958 681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1 651 035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1 233 703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7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-1 381 282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1 381 282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32/207-5с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2"/>
        <w:gridCol w:w="752"/>
        <w:gridCol w:w="7575"/>
        <w:gridCol w:w="217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55 371 773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8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19 263 478</w:t>
            </w:r>
          </w:p>
        </w:tc>
      </w:tr>
      <w:tr>
        <w:trPr>
          <w:trHeight w:val="7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19 263 478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19 263 478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53"/>
        <w:gridCol w:w="793"/>
        <w:gridCol w:w="7054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53 239 287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26 492 656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10 918 500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9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18 384 341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9 571 554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7 527 957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4 023 610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1 311 941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5 598 581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2 686 032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1 934 961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1 131 007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2 001 065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1 982 186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1 982 186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1 361 980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32/207-5с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18"/>
        <w:gridCol w:w="779"/>
        <w:gridCol w:w="7674"/>
        <w:gridCol w:w="217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44 040 289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8 645 446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8 645 446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33"/>
        <w:gridCol w:w="893"/>
        <w:gridCol w:w="6894"/>
        <w:gridCol w:w="2214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39 705 410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19 492 426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3 918 270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9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7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3 743 294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3 724 415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3 724 415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3 102 965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32/207-5с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54"/>
        <w:gridCol w:w="697"/>
        <w:gridCol w:w="771"/>
        <w:gridCol w:w="95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2014 года № 32/207-5с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7"/>
        <w:gridCol w:w="730"/>
        <w:gridCol w:w="711"/>
        <w:gridCol w:w="5834"/>
        <w:gridCol w:w="1915"/>
        <w:gridCol w:w="1777"/>
        <w:gridCol w:w="17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(тыс.тенге)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2 481 527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181 319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