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7676" w14:textId="cca7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24 декабря 2013 года № 30/190-5с "О бюджете города Шымкент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21 января 2014 года № 31/204-5с. Зарегистрировано Департаментом юстиции Южно-Казахстанской области 24 января 2014 года № 2503. Утратило силу в связи с истечением срока применения - (письмо Шымкентского городского маслихата Южно-Казахстанской области от 13 января 2015 года № 1-12)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Шымкентского городского маслихата Южно-Казахстанской области от 13.01.2015 № 1-12).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30/190-5с «О бюджете города Шымкент на 2014-2016 годы» (зарегистрировано в Реестре государственной регистрации нормативных правовых актов за № 2476, опубликовано 10 января 2014 года в газете «Панорама Шымкента»)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73 007 109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34 897 503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1 350 137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36 678 841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73 007 109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городском бюджете на 2014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3 860 393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61 445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107 880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«Инватакси» – 4 800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20 141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городском бюджете на 2014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2 253 390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1 197 661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751 500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786 849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Учесть, что в городском бюджете на 2014 год предусмотрены кредиты из республиканского бюджета на проектирование, строительство и (или) приобретение жилья коммунального жилищного фонда – 1 000 000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Д.Усенов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января 2014 года № 31/204-5с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815"/>
        <w:gridCol w:w="715"/>
        <w:gridCol w:w="7716"/>
        <w:gridCol w:w="214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73 007 109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34 897 503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4 504 926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2 534 778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692 374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1 276 713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9 326 541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8 558 186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163 813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508 624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80 628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69 971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59 853</w:t>
            </w:r>
          </w:p>
        </w:tc>
      </w:tr>
      <w:tr>
        <w:trPr>
          <w:trHeight w:val="10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0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1 350 137</w:t>
            </w:r>
          </w:p>
        </w:tc>
      </w:tr>
      <w:tr>
        <w:trPr>
          <w:trHeight w:val="10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10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337 817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282 355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36 678 841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36 678 841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36 678 841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6"/>
        <w:gridCol w:w="710"/>
        <w:gridCol w:w="867"/>
        <w:gridCol w:w="7062"/>
        <w:gridCol w:w="21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73 007 109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567 501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463 722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136 374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110 309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310 454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309 494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92 779</w:t>
            </w:r>
          </w:p>
        </w:tc>
      </w:tr>
      <w:tr>
        <w:trPr>
          <w:trHeight w:val="21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158 495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157 295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419 104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34 271 569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6 590 101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6 590 101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480 547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6 109 554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17 089 905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17 089 905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16 448 803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10 551 915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2 677 377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37 841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1 943 829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7 874 538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7 874 538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1 237 814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1 140 694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1 079 761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141 496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106 429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390 330</w:t>
            </w:r>
          </w:p>
        </w:tc>
      </w:tr>
      <w:tr>
        <w:trPr>
          <w:trHeight w:val="21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27 964 681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16 679 205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15 537 696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12 263 861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3 273 835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33 116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1 108 393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73 979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950 302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64 112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4 906 086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4 906 086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2 345 897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2 560 189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6 379 390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1 930 038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535 401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1 394 637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1 395 616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1 395 616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3 053 736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1 509 720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1 145 016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3 351 250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720 167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192 689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137 257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2 225 984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2 028 150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1 816 151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197 834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197 834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224 505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141 705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161 978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2 876 831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2 876 831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2 876 831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2 792 960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66 335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228 685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52 484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234 681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234 681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37 982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196 699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28 469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1 231 133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1 176 854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1 176 854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392 845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784 009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54 279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54 279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323 352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января 2014 года № 31/204-5с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7258"/>
        <w:gridCol w:w="226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55 586 789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18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19 478 494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19 478 494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19 478 494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88"/>
        <w:gridCol w:w="753"/>
        <w:gridCol w:w="773"/>
        <w:gridCol w:w="6879"/>
        <w:gridCol w:w="235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53 454 303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26 884 337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11 310 181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9 578 257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9 578 257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21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18 927 676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10 461 039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8 417 442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4 913 095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3 504 347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2 868 056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2 868 056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965 791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5 598 581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2 686 032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1 934 961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1 131 007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1 281 065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1 262 186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1 262 186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641 980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января 2014 года № 31/204-5с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7238"/>
        <w:gridCol w:w="228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43 654 575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8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8 259 732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8 259 732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8 259 732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594"/>
        <w:gridCol w:w="774"/>
        <w:gridCol w:w="714"/>
        <w:gridCol w:w="7086"/>
        <w:gridCol w:w="219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39 319 696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19 806 712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4 232 556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3 284 694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3 284 694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21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10 169 971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6 710 454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6 210 568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3 935 000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2 275 568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882 013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2 788 690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2 185 317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3 043 294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3 024 415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3 024 415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2 402 965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