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98e" w14:textId="8ee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сентября 2014 года № 305. Зарегистрировано Департаментом юстиции Южно-Казахстанской области 22 октября 2014 года № 2840. Утратило силу постановлением акимата Южно-Казахстанской области от 17 сентября 2015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17.09.2015 № 282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контрактов на строительство и (или) эксплуатацию подземных сооружений, не связанных с разведкой или добычей»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«Заключение, регистрация и хранение контрактов на разведку, добычу общераспространенных полезных ископаемых»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предоставление права недропользования на строительство и (или) эксплуатацию подземных сооружений, не связанных с разведкой или добычей» согласно приложению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предпринимательства и индустриально-инновационного развития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сентября 2014 года № 305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«Заключение контрактов на строительство и (или) эксплуатацию подземных сооружений, не связанных с разведкой или добычей»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 контрактов на строительство и (или) эксплуатацию подземных сооружений, не связанных с разведкой или добычей» (далее - государственная услуга) оказывается государственным учреждением «Управлением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предоставление контракта на строительство и (или) эксплуатацию подземных сооружений, не связанных с разведкой или добычей.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предоставляет услугодателю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и должности лица, принявшего заявление на оказание государственной услуги и в течении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и юрист осуществляют проверку полноты документов, готовят результат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передают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услуги и передает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услуги лично услугополучателю либо по доверенности уполномоченному лицу.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и юрист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контрактов на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эксплуатацию подземных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связанных с разведкой или добычей»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373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контрактов на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эксплуатацию подземных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связанных с разведкой или добычей»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услугодателя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2161"/>
        <w:gridCol w:w="2562"/>
        <w:gridCol w:w="2352"/>
        <w:gridCol w:w="2942"/>
      </w:tblGrid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выдает услугополучателю государственной услуги расписку о приеме документов и в течении 10 минут передает их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течении 30 минут ответственного исполнителя для рассмотрения документов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результат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услуги и передает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сотрудник канцелярии услугодателя выдает результат услуги лично услугополучателю либо по доверенности уполномоченному лицу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сентября 2014 года № 305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«Заключение, регистрация и хранение контрактов на разведку, добычу общераспространенных полезных ископаемых»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«Заключение, регистрация и хранение контрактов на разведку, добычу общераспространенных полезных ископаемых» (далее-государственная услуга) оказывается государственным учреждением «Управлением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- подписание и регистрация контракта на разведку, добычу общераспространенных полезных ископаемых. 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и должности лица, принявшего заявление на оказание государственной услуги и в течении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и юрист осуществляют проверку полноты документов, готовят результат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передают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услуги и передает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тот же рабочий день сотрудник канцелярии услугодателя выдает результат услуги лично услугополучателю либо по доверенности уполномоченному лицу. 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и юрист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«Заключение, регистрация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246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«Заключение, регистрация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услугодателя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739"/>
        <w:gridCol w:w="1804"/>
        <w:gridCol w:w="2496"/>
        <w:gridCol w:w="2842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выдает услугополучателю государственной услуги расписку о приеме документов и в течении 10 минут передает их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течении 30 минут ответственного исполнителя для рассмотрения документов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результат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услуги и передает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сотрудник канцелярии услугодателя выдает результат услуги лично услугополучателю либо по доверенности уполномоченному лицу</w:t>
            </w:r>
          </w:p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сентября 2014 года № 305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«О недрах и недропользовании»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(далее - государственная услуга) оказывается государственным учреждением «Управлением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письмо-уведомление о 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недропользовании». 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и должности лица, принявшего заявление на оказание государственной услуги и в течении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и юрист осуществляют проверку полноты документов, готовят результат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передают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услуги и передает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тот же рабочий день сотрудник канцелярии услугодателя выдает результат услуги лично услугополучателю либо по доверенности уполномоченному лицу. 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и юрист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сервитутов на участки недр,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предоставленных для проведения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добычи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ископаемых, строительства и (или)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сооружений, не связанных с разведкой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добычей, в случаях, предусмотренных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«О недрах и недропользовании»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сервитутов на участки недр,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предоставленных для проведения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добычи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ископаемых, строительства и (или)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сооружений, не связанных с разведкой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добычей, в случаях, предусмотренных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«О недрах и недропользовании»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услугодателя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431"/>
        <w:gridCol w:w="2477"/>
        <w:gridCol w:w="2441"/>
        <w:gridCol w:w="2968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согласно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выдает услугополучателю государственной услуги расписку о приеме документов и в течении 10 минут передает их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течении 30 минут ответственного исполнителя для рассмотрения документов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результат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услуги и передает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сотрудник канцелярии услугодателя выдает результат услуги лично услугополучателю либо по доверенности уполномоченному лицу</w:t>
            </w:r>
          </w:p>
        </w:tc>
      </w:tr>
    </w:tbl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сентября 2014 года № 305</w:t>
      </w:r>
    </w:p>
    <w:bookmarkEnd w:id="37"/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 (далее - государственная услуга) оказывается государственным учреждением «Управлением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добычей. </w:t>
      </w:r>
    </w:p>
    <w:bookmarkEnd w:id="40"/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и должности лица, принявшего заявление на оказание государственной услуги и в течении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и юрист осуществляют проверку полноты документов, готовят результат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передают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услуги и передает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тот же рабочий день сотрудник канцелярии услугодателя выдает результат услуги лично услугополучателю либо по доверенности уполномоченному лицу. </w:t>
      </w:r>
    </w:p>
    <w:bookmarkEnd w:id="42"/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и юрист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контрактов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недропользования, на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эксплуатацию подземных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связанных с разведкой или добычей»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62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контрактов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недропользования, на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эксплуатацию подземных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связанных с разведкой или добычей»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      Центра и услугодателя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088"/>
        <w:gridCol w:w="2613"/>
        <w:gridCol w:w="2351"/>
        <w:gridCol w:w="2835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выдает услугополучателю государственной услуги расписку о приеме документов и в течении 10 минут передает их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течении 30 минут ответственного исполнителя для рассмотрения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результат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услуги и передает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сотрудник канцелярии услугодателя выдает результат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