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0add" w14:textId="e700a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хлопковых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августа 2014 года № 279. Зарегистрировано Департаментом юстиции Южно-Казахстанской области 2 октября 2014 года № 2820. Утратило силу постановлением акимата Южно-Казахстанской области от 18 ноября 2015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18.11.2015 № 354.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сельского хозяйства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Оспанова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279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лицензии, переоформление, выдача дубликатов лицензии на оказание услуг по складской деятельности с выдачей хлопковых расписок»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лицензии, переоформление, выдача дубликатов лицензии на оказание услуг по складской деятельности с выдачей хлопковых расписок» (далее - государственная услуга) оказывается государственным учреждением «Управление сельского хозяйства Южно-Казахстанской области»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государственной услуги осуществляется услугодателем, а также через веб-портал «электронного правительства»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-лицензия, переоформление, дубликат лицензии на оказание услуг по складской деятельности с выдачей хлопковых расписок либо мотивированный ответ об отказе в оказании государственной услуги,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2014 года № 94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документы услугодателю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30 минут после рассмотрения документов руководство услугодателя отправляет документы к уполномоченному сотруднику услугодателя по информационной системе для подготовки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сотрудник услугодателя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затем направляет на подписание к руководству услугодателя по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услугодателя в течение рабочего дня подписывает результат государственной услуги по информационной системе и направляет уполномоченному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сотрудник услугодателя 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Чтобы получить государственную услугу через Портал услугополучатель должен: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или бизнес-идентификационного номера,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 положительном результате в личном кабинете услугополучателя статус заявления меняется на «Удовлетворительно». После чего услугополучатель может скачать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 отрицательном результате в личном кабинете услугополучателя статус заявления меняется на «Отказано». После чего он может скачать письмо на бланке услугодателя с мотивированным отказом.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хлопковых расписок»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50000" cy="697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697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хлопковых расписок»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309100" cy="454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309100" cy="454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drawing>
          <wp:inline distT="0" distB="0" distL="0" distR="0">
            <wp:extent cx="50927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 по складской деятельности с выдачей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хлопковых расписок»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6"/>
        <w:gridCol w:w="2432"/>
        <w:gridCol w:w="2712"/>
        <w:gridCol w:w="2456"/>
        <w:gridCol w:w="2704"/>
      </w:tblGrid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</w:tr>
      <w:tr>
        <w:trPr>
          <w:trHeight w:val="5025" w:hRule="atLeast"/>
        </w:trPr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в информационной системе и в течение 10 минут отправляет по информационной системе на рассмотрение к руководству услугодателя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отправляет документы к уполномоченному сотруднику услугодателя по информационной системе для подготовки результата государственной услуги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затем направляет на подписание к руководству услугодателя по информационной системе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рабочего дня подписывает результат государственной услуги по информационной системе и направляет к уполномоченному сотруднику услугодателя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Распечатает из информационной системы результат государственной услуги и в течение 10-минут выдает услугополучателю либо его представителю по доверенности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