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ec6cd" w14:textId="32ec6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регламентов государственных услуг в сфере дошкольного и среднего образования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25 августа 2014 года № 276. Зарегистрировано Департаментом юстиции Южно-Казахстанской области 2 октября 2014 года № 2819. Утратило силу постановлением акимата Южно-Казахстанской области от 12 июня 2015 года № 175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Южно-Казахстанской области от 12.06.2015 № 175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«О государственных услугах», акимат Южно-Казахстанской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«Постановка на очередь детей дошкольного возраста (до 7 лет) для направления в детские дошкольные организации»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дубликатов документов об основном среднем, общем среднем образовании»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«Выдача разрешения на обучение в форме экстерната в организациях основного среднего, общего среднего образования»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«Обследование и оказание психолого-медико-педагогической консультативной помощи детям с ограниченными возможностями»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«Реабилитация и социальная адаптация детей и подростков с проблемами в развитии»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«Оказание консультативной помощи семьям, воспитывающим детей с ограниченными возможностями»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«Управление образования Южно-Казахстанской области» в порядке, установленном законодательными актами Республики Казахстан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на официальное опубликование в периодических печатных изданиях, распространяемых на территории Южно-Казахстанской области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Южно-Казахстанской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области Каныбекова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А. Мырзахметов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Оспанов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Жилкишиев 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Бектаев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Каныбеков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Садыр 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Туякбаев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Абдуллаев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Исаева Р.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</w:p>
    <w:bookmarkEnd w:id="0"/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августа 2014 года № 276</w:t>
      </w:r>
    </w:p>
    <w:bookmarkEnd w:id="1"/>
    <w:bookmarkStart w:name="z1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«Постановка на очередь детей дошкольного возраста (до 7 лет) для направления в детские дошкольные организации»</w:t>
      </w:r>
    </w:p>
    <w:bookmarkEnd w:id="2"/>
    <w:bookmarkStart w:name="z1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«Постановка на очередь детей дошкольного возраста (до 7 лет) для направления в детские дошкольные организации» (далее - государственная услуга) оказывается отделами образования районов и городов областного значения Южно-Казахстанской области, акимами района в городе, города районного значения, поселка, села, сельского округа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результата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канцелярии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обслуживания населения (далее – Центр);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«электронного правительства»: www.e.gov.kz (далее – Портал).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электронная/бумажная.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постановка на очередь, о чем услугополучателю выдается расписка с указанием номера очередности.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 Портале результат оказания государственной услуги направляется в «личный кабинет» в форме электронного документа, подписанного электронной цифровой подписью уполномоченного лица (далее – ЭЦП). 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услуги является электронный запрос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«Постановка на очередь детей дошкольного возраста (до 7 лет) для направления в детские дошкольные организации»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принимает заявления, готовит результат государственной услуги 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подписывает результат государственной услуги руководством, затем регистрирует и выдает результат государственной услуги лично услугополучателю либо по доверенности уполномоченному лицу. 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8"/>
    <w:bookmarkStart w:name="z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9"/>
    <w:bookmarkStart w:name="z2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предоставляет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в Центр: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 проводит регистрацию заявления, и выдает услугополучателю расписку о приеме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полученные документы в накопительный сектор Центра. Накопительный сектор Центра в тот же рабочий день отправляет документы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1.1) в случае предоставления услугополучателем неполного пакета документов работник Центра отказывает в приеме заявления и выдает расписку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сотрудник услугодателя принимает заявления 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подписывает результат государственной услуги руководством и отправляет в Центр;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работник Центра выдает услугополучателю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действий работников Центра при регистрации и обработке запроса услугополучателя в интегрированной информационной системе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Этапы прохождения всех процедур услугополучателя для получение государственной услуги через Портал: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войти на Портал;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выбрать государственную услугу;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зарегистрироваться, авторизоваться посредством индивидуального идентификационного номера электронной цифровой подписи (далее - ЭЦП);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заказать государственную услугу онлайн;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заполнить поля электронного запроса и при необходимости прикрепить пакет документов в электронном виде согласно перечню, предусмотренным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после проверки выходного документа услугополучателю необходимо поставить ЭЦП. После подписи заявление автоматический поступает услугодателю;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после регистрации поступившего заявления услугодателем, в личном кабинете услугополучателя статус заявления автоматический меняется. С момента регистрации заявления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услугодатель должен выдать результат;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результате в личном кабинете услугополучателя статус заявления меняется на «Удовлетворительно». После чего услугополучатель может скачать результат.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порядка обращения и последовательности процедур (действий) услугодателя и услугополучателя при оказании услуги через Портал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Подробное описание последовательности процедур (действий), взаимодействий структурных подразделений (работников) услугодателя и Центра в процессе оказания государственной услуги в графическом и схематическом виде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 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детские дошкольные организации»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виде блок-схемы и справочник бизнес 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194300" cy="367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94300" cy="367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детские дошкольные организации»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Диаграмма функционального взаимодействия информационных систем, задействованных в оказании государственной услуги через Центр и справочник бизнес 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712200" cy="435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712200" cy="435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921500" cy="2628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921500" cy="2628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детские дошкольные организации»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Диаграмма функционального взаимодействия информационных систем, задействованных в оказании государственной услуги через Портал и справочник бизнес 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410700" cy="453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410700" cy="453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Условные обозначения: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5080000" cy="323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323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детские дошкольные организации»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последовательности процедур (действий) государственной услуги в виде блок-схемы и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 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261100" cy="439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61100" cy="439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«Постановка на очередь детей дошкольного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возраста (до 7 лет) для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детские дошкольные организации»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последовательности процедур (действий) государственной услуги в графическом виде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35"/>
        <w:gridCol w:w="2608"/>
        <w:gridCol w:w="4107"/>
        <w:gridCol w:w="2550"/>
      </w:tblGrid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Уполномоченный сотрудник услугодателя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заявления, и выдает услугополучателю расписку о приеме документов, указанных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пункте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полученные документы в накопительный сектор Центра. Накопительный сектор Центра в тот же рабочий день отправляет документы услугодателю</w:t>
            </w:r>
          </w:p>
        </w:tc>
        <w:tc>
          <w:tcPr>
            <w:tcW w:w="2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случае предоставления услугополучателем неполного пакета документов отказывает в приеме заявления и выдает расписку об отказе в приеме документов</w:t>
            </w:r>
          </w:p>
        </w:tc>
        <w:tc>
          <w:tcPr>
            <w:tcW w:w="4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Принимает заявления 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подписывает результат государственной услуги руководством и отправляет в Центр</w:t>
            </w:r>
          </w:p>
        </w:tc>
        <w:tc>
          <w:tcPr>
            <w:tcW w:w="2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услугополучателю результат государственной услуги</w:t>
            </w:r>
          </w:p>
        </w:tc>
      </w:tr>
    </w:tbl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августа 2014 года № 276</w:t>
      </w:r>
    </w:p>
    <w:bookmarkEnd w:id="16"/>
    <w:bookmarkStart w:name="z3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дубликатов документов об основном среднем, общем</w:t>
      </w:r>
      <w:r>
        <w:br/>
      </w:r>
      <w:r>
        <w:rPr>
          <w:rFonts w:ascii="Times New Roman"/>
          <w:b/>
          <w:i w:val="false"/>
          <w:color w:val="000000"/>
        </w:rPr>
        <w:t>
среднем образовании»</w:t>
      </w:r>
    </w:p>
    <w:bookmarkEnd w:id="17"/>
    <w:bookmarkStart w:name="z3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дубликатов документов об основном среднем, общем среднем образовании» (далее – государственная услуга) оказывается организациями основного среднего и общего среднего образования Республики Казахстан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оказания государственной услуги осуществляются через: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Центр обслуживания населения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 государственной услуги – Результатом оказания государственной услуги является выдача дубликата свидетельства об основном среднем образовании, дубликата аттестата об общем среднем образовании.</w:t>
      </w:r>
    </w:p>
    <w:bookmarkEnd w:id="19"/>
    <w:bookmarkStart w:name="z3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20"/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дубликатов документов об основном среднем, общем среднем образовании»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 и передает их в канцелярию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выдает результат государственной услуги лично услугополучателю либо по доверенности уполномоченному лицу.</w:t>
      </w:r>
    </w:p>
    <w:bookmarkEnd w:id="21"/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3"/>
    <w:bookmarkStart w:name="z4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Услугополучатель предоставляет документы в Центр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 проводит регистрацию заявления, и выдает услугополучателю расписку о приеме документов и передает полученные документы в накопительный сектор Центра. Накопительный сектор Центра в тот же рабочий день отправляет документы услугодателю. В случае предоставления услугополучателем неполного пакета документов согласно перечню,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услуги, работником Центра выдается расписка об отказе в приеме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 течение 10 минут передает полученные документы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к руководству;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подписывает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 тот же рабочий день сотрудник канцелярии услугодателя отправляет результат государственной услуги в Центр.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работник Центра выдает услугополучателю результат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Описание действий работников Центра при регистрации и обработке запроса услугополучателя в интегрированной информационной системе в виде диаграммы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Центром в графическом и схематическом виде представлены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25"/>
    <w:bookmarkStart w:name="z4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дубликатов документов об основном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среднем, общем среднем образовании»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государственной услуги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3246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246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4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дубликатов документов об основном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среднем, общем среднем образовании»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Диаграмма функционального взаимодействия информационных систем, задействованных в оказании государственной услуги через Центр и справочник бизнес 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8763000" cy="434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763000" cy="434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Условные обозначения: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845300" cy="265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845300" cy="265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дубликатов документов об основном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среднем, общем среднем образовании»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Описание порядка последовательности взаимодействий Центра и услугодателя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1849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49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5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дубликатов документов об основном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среднем, общем среднем образовании»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последовательности взаимодействий Центра и услугодателя в графическом виде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8"/>
        <w:gridCol w:w="1661"/>
        <w:gridCol w:w="1871"/>
        <w:gridCol w:w="1449"/>
        <w:gridCol w:w="1758"/>
        <w:gridCol w:w="1299"/>
        <w:gridCol w:w="1300"/>
        <w:gridCol w:w="1384"/>
      </w:tblGrid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1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заявления, и выдает услугополучателю расписку о приеме документов и передает полученные документы в накопительный сектор Центра. Накопительный сектор Центра в тот же рабочий день отправляет документы услугодателю</w:t>
            </w:r>
          </w:p>
        </w:tc>
        <w:tc>
          <w:tcPr>
            <w:tcW w:w="1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случае предоставления услугополучателем неполного пакета документов согласно перечню, предусмотренному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государственной услуги, выдает расписка об отказе в приеме документов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Проводит регистрацию полученных документов и в течение 10 минут передает их на рассмотрение к руководству услугодателя </w:t>
            </w:r>
          </w:p>
        </w:tc>
        <w:tc>
          <w:tcPr>
            <w:tcW w:w="1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течение 30 минут после рассмотрения документов определяет ответственного исполнителя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Осуществляет проверку полноты документов, готовит результат государственной услуги в установленные сроки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к руководству услугодателя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 и передает их в канцелярию услугодателя</w:t>
            </w:r>
          </w:p>
        </w:tc>
        <w:tc>
          <w:tcPr>
            <w:tcW w:w="1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отправляет результат государственной услуги в Центр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Выдает услугополучателю результат государственной услуги</w:t>
            </w:r>
          </w:p>
        </w:tc>
      </w:tr>
    </w:tbl>
    <w:bookmarkStart w:name="z5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августа 2014 года № 276</w:t>
      </w:r>
    </w:p>
    <w:bookmarkEnd w:id="30"/>
    <w:bookmarkStart w:name="z5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«Выдача разрешения на обучение в форме экстерната в организациях основного среднего, общего среднего образования»</w:t>
      </w:r>
    </w:p>
    <w:bookmarkEnd w:id="31"/>
    <w:bookmarkStart w:name="z5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«Выдача разрешения на обучение в форме экстерната в организациях основного среднего, общего среднего образования» (далее – государственная услуга) оказывается отделами образования районов и городов областного значения Южно-Казахстанской области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заявлений и выдача результатов государственной услуги осуществляются через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разрешение на обучение в форме экстерната в организациях основного среднего, общего среднего образования. </w:t>
      </w:r>
    </w:p>
    <w:bookmarkEnd w:id="33"/>
    <w:bookmarkStart w:name="z58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«Выдача разрешения на обучение в форме экстерната в организациях основного среднего, общего среднего образования»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тот же рабочий день сотрудник канцелярии услугодателя выдает результат государственной услуги лично услугополучателю либо по доверенности уполномоченному лицу. </w:t>
      </w:r>
    </w:p>
    <w:bookmarkEnd w:id="35"/>
    <w:bookmarkStart w:name="z6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36"/>
    <w:bookmarkStart w:name="z6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37"/>
    <w:bookmarkStart w:name="z6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8"/>
    <w:bookmarkStart w:name="z6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и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39"/>
    <w:bookmarkStart w:name="z6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разрешения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экстерната в организациях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среднего, общего среднего образования»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прохождения каждого действия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057900" cy="5003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57900" cy="500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«Выдача разрешения на обучение в форме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экстерната в организациях основного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среднего, общего среднего образования»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оказания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7"/>
        <w:gridCol w:w="2225"/>
        <w:gridCol w:w="3393"/>
        <w:gridCol w:w="2124"/>
        <w:gridCol w:w="2041"/>
      </w:tblGrid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 услугодателя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30 минут ответственного исполнителя для рассмотрения документов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к руководству услугодателя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bookmarkStart w:name="z6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августа 2014 года № 276</w:t>
      </w:r>
    </w:p>
    <w:bookmarkEnd w:id="42"/>
    <w:bookmarkStart w:name="z6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 «Психолого-медико-педагогическое обследование и консультирование детей с ограниченными возможностями»</w:t>
      </w:r>
    </w:p>
    <w:bookmarkEnd w:id="43"/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44"/>
    <w:bookmarkStart w:name="z7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«Психолого-медико-педагогическое обследование и консультирование детей с ограниченными возможностями» (далее – государственная услуга) оказывается психолого-медико-педагогическими консультациями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психолого-медико-педагогическое обследование является письменное заключение. Результатом оказания государственной услуги психолого-медико-педагогическое консультирование является письменная рекомендация. </w:t>
      </w:r>
    </w:p>
    <w:bookmarkEnd w:id="45"/>
    <w:bookmarkStart w:name="z7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46"/>
    <w:bookmarkStart w:name="z7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«Психолого-медико-педагогическое обследование и консультирование детей с ограниченными возможностями»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тот же рабочий день сотрудник канцелярии услугодателя выдает результат государственной услуги лично услугополучателю либо по доверенности уполномоченному лицу. </w:t>
      </w:r>
    </w:p>
    <w:bookmarkEnd w:id="47"/>
    <w:bookmarkStart w:name="z77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49"/>
    <w:bookmarkStart w:name="z80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50"/>
    <w:bookmarkStart w:name="z8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и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 </w:t>
      </w:r>
    </w:p>
    <w:bookmarkEnd w:id="51"/>
    <w:bookmarkStart w:name="z8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«Психолого-медико-педагогическое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обследование и консультирование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детей с ограниченными возможностями»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прохождения каждого действия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083300" cy="491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0" cy="491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8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«Психолого-медико-педагогическое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обследование и консультирование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детей с ограниченными возможностями»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оказания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7"/>
        <w:gridCol w:w="2225"/>
        <w:gridCol w:w="3393"/>
        <w:gridCol w:w="2124"/>
        <w:gridCol w:w="2041"/>
      </w:tblGrid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 услугодателя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30 минут ответственного исполнителя для рассмотрения документов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к руководству услугодателя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bookmarkStart w:name="z8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августа 2014 года № 276</w:t>
      </w:r>
    </w:p>
    <w:bookmarkEnd w:id="54"/>
    <w:bookmarkStart w:name="z85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 «Реабилитация и социальная адаптация детей и подростков с проблемами в развитии»</w:t>
      </w:r>
    </w:p>
    <w:bookmarkEnd w:id="55"/>
    <w:bookmarkStart w:name="z86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6"/>
    <w:bookmarkStart w:name="z8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«Реабилитация и социальная адаптация детей и подростков с проблемами в развитии» (далее – государственная услуга) оказывается реабилитационными центрами, кабинетами психолого-педагогической коррекции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Результатом оказания государственной услуги является заключение психолого-медико-педагогической комиссии.</w:t>
      </w:r>
    </w:p>
    <w:bookmarkEnd w:id="57"/>
    <w:bookmarkStart w:name="z90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58"/>
    <w:bookmarkStart w:name="z9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«Реабилитация и социальная адаптация детей и подростков с проблемами в развитии»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тот же рабочий день сотрудник канцелярии услугодателя выдает результат государственной услуги лично услугополучателю либо по доверенности уполномоченному лицу. </w:t>
      </w:r>
    </w:p>
    <w:bookmarkEnd w:id="59"/>
    <w:bookmarkStart w:name="z93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60"/>
    <w:bookmarkStart w:name="z9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61"/>
    <w:bookmarkStart w:name="z9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62"/>
    <w:bookmarkStart w:name="z9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и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63"/>
    <w:bookmarkStart w:name="z9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«Реабилитация и социальная адаптация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детей и подростков с проблемами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развитии»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прохождения каждого действия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134100" cy="5041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34100" cy="5041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9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«Реабилитация и социальная адаптация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детей и подростков с проблемами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развитии»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Описание порядка оказания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17"/>
        <w:gridCol w:w="2225"/>
        <w:gridCol w:w="3393"/>
        <w:gridCol w:w="2124"/>
        <w:gridCol w:w="2041"/>
      </w:tblGrid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 услугодателя</w:t>
            </w:r>
          </w:p>
        </w:tc>
        <w:tc>
          <w:tcPr>
            <w:tcW w:w="2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30 минут ответственного исполнителя для рассмотрения документов</w:t>
            </w:r>
          </w:p>
        </w:tc>
        <w:tc>
          <w:tcPr>
            <w:tcW w:w="3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к руководству услугодателя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</w:t>
            </w:r>
          </w:p>
        </w:tc>
        <w:tc>
          <w:tcPr>
            <w:tcW w:w="2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bookmarkStart w:name="z10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Южно-Казахстанской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25 августа 2014 года № 276</w:t>
      </w:r>
    </w:p>
    <w:bookmarkEnd w:id="66"/>
    <w:bookmarkStart w:name="z101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  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      «Оказание консультативной помощи семьям, воспитывающим детей с ограниченными возможностями»</w:t>
      </w:r>
    </w:p>
    <w:bookmarkEnd w:id="67"/>
    <w:bookmarkStart w:name="z10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68"/>
    <w:bookmarkStart w:name="z10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«Оказание консультативной помощи семьям, воспитывающим детей с ограниченными возможностями» (далее – государственная услуга) оказывается реабилитационными центрами, кабинетами психолого-педагогической коррекции (далее – услугодатель).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Прием и выдача документов для оказания государственной услуги осуществляются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Результатом оказания государственной услуги является письменная рекомендация семье, воспитывающей ребенка с ограниченными возможностями. </w:t>
      </w:r>
    </w:p>
    <w:bookmarkEnd w:id="69"/>
    <w:bookmarkStart w:name="z106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70"/>
    <w:bookmarkStart w:name="z10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начала процедуры (действия) по оказанию государственной услуги является наличие заявления услугополучателя.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 и последовательность их выполнения, в том числе этапы прохождения всех процедур: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предоставляет документы услугодателю предусмотренные 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«Оказание консультативной помощи семьям, воспитывающим детей с ограниченными возможностями»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мая 2014 года № 538 (далее - 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>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сотрудник канцелярии услугодателя проводит регистрацию полученных документов и выдает услугополучателю расписку о приеме документов и в течение 10 минут передает полученные документы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руководство услугодателя определяет в течение 30 минут ответственного исполнителя для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ответственный исполнитель услугодателя осуществляет проверку полноты документов, готовит результат государственной услуги в установленные сроки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и передает их к руководству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тот же рабочий день руководство услугодателя подписывает результат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тот же рабочий день сотрудник канцелярии услугодателя выдает результат государственной услуги лично услугополучателю либо по доверенности уполномоченному лицу. </w:t>
      </w:r>
    </w:p>
    <w:bookmarkEnd w:id="71"/>
    <w:bookmarkStart w:name="z109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72"/>
    <w:bookmarkStart w:name="z11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руководство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ответственный исполнитель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указано в 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раздела 2 настоящего регламента государственной услуги. Описание последовательности процедур (действий) государственной услуги в виде блок-схемы указано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73"/>
    <w:bookmarkStart w:name="z112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Описание порядка взаимодействия с центром обслуживания населения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74"/>
    <w:bookmarkStart w:name="z11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 в графическом и схематическом виде и справочник бизнес-процессов оказания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приложениях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 </w:t>
      </w:r>
    </w:p>
    <w:bookmarkEnd w:id="75"/>
    <w:bookmarkStart w:name="z11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«Оказание консультативной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ограниченными возможностями»</w:t>
      </w:r>
    </w:p>
    <w:bookmarkEnd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прохождения каждого действия в виде блок-схемы и справочник бизнес-процессов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6070600" cy="4927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492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«Оказание консультативной помощи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семьям, воспитывающим детей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ограниченными возможностями»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порядка оказания государственной услуги в графической форме и справочник бизнес-процессов оказания государственной услуги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426"/>
        <w:gridCol w:w="2063"/>
        <w:gridCol w:w="2029"/>
        <w:gridCol w:w="2593"/>
        <w:gridCol w:w="2489"/>
      </w:tblGrid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Ответственный исполнитель услугодателя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Руководство услугодателя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Сотрудник канцелярии услугодателя</w:t>
            </w:r>
          </w:p>
        </w:tc>
      </w:tr>
      <w:tr>
        <w:trPr>
          <w:trHeight w:val="30" w:hRule="atLeast"/>
        </w:trPr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Проводит регистрацию полученных документов и выдает услугополучателю государственной услуги расписку о приеме документов и в течение 10 минут передает полученные документы к руководству услугодателя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Определяет в течение 30 минут ответственного исполнителя для рассмотрения документов</w:t>
            </w:r>
          </w:p>
        </w:tc>
        <w:tc>
          <w:tcPr>
            <w:tcW w:w="2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Осуществляет проверку полноты документов, готовит результат государственной услуги в установленные сроки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 и передает их к руководству услугодателя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подписывает результат государственной услуги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тот же рабочий день выдает результат государственной услуги лично услугополучателю либо по доверенности уполномоченному лицу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header.xml" Type="http://schemas.openxmlformats.org/officeDocument/2006/relationships/header" Id="rId1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