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4f6d" w14:textId="35c4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25 августа 2014 года № 273. Зарегистрировано Департаментом юстиции Южно-Казахстанской области 2 октября 2014 года № 2818. Утратило силу постановлением акимата Южно-Казахстанской области от 6 октября 2015 года № 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06.10.2015 № 314.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сельского хозяйства Южно-Казахстанской области»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Оспанова Б.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Бектаев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августа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273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способами» (далее - государственная услуга) оказывается государственным учреждением «Управление сельского хозяйства Южно-Казахстанской области»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осуществляется услугодателем, а также через веб-портал «электронного правительства»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лицензия, переоформление, дубликат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способами,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2014 года № 78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), в форме электронного документа, удостоверенного электронной цифровой подписью (далее – ЭЦП) уполномоченного должностного лица услугодателя.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его представитель по доверенности) предоставляет документы услугодателю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 проводит регистрацию полученных документов в информационной системе и в течение 10 минут отправляет по информационной системе на рассмотрение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отправляет документы к уполномоченному сотруднику услугодателя по информационной системе для подготовки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сотрудник услугодателя готовит результат государственной услуги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затем направляет на подписание к руководству услугодателя по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рабочего дня подписывает результат государственной услуги по информационной системе и направляет уполномоченному сотруднику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сотрудник услугодателя распечатает из информационной системы результат государственной услуги и в течение 10-минут выдает услугополучателю либо его представителю по доверенности. 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Описание последовательности процедур (действий) государственной услуги в виде блок-схемы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Чтобы получить государственную услугу через Портал услугополучатель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электронной цифровой подписи (далее-ЭЦП);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заполнить поля электронного запроса и при необходимости прикрепить пакет документов в электронном виде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автоматический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положительном результате в личном кабинете услугополучателя статус заявления меняется на «Удовлетворительно». После чего услугополучатель может скачать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отрицательном результате в личном кабинете услугополучателя статус заявления меняется на «Отказано». После чего он может скачать письмо на бланке услугодателя с мотивированным отказом.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в графическом и схематическом виде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по производству (формуляции)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пестицидов (ядохимикатов),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пестицидов (ядохимикатов), применению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пестицидов (ядохимикатов) аэрозольным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фумигационным способами»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государственной услуги в виде блок-схемы и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3373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  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по производству (формуляции)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пестицидов (ядохимикатов),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пестицидов (ядохимикатов), применению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пестицидов (ядохимикатов) аэрозольным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фумигационным способами»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9461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61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Условные обозначения: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50800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по производству (формуляции)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пестицидов (ядохимикатов),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пестицидов (ядохимикатов), применению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пестицидов (ядохимикатов) аэрозольным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фумигационным способами»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порядка оказания государственной услуги в графической форме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6"/>
        <w:gridCol w:w="2432"/>
        <w:gridCol w:w="2712"/>
        <w:gridCol w:w="2456"/>
        <w:gridCol w:w="2704"/>
      </w:tblGrid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услугодателя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услугодателя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услугодателя</w:t>
            </w:r>
          </w:p>
        </w:tc>
      </w:tr>
      <w:tr>
        <w:trPr>
          <w:trHeight w:val="4365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в информационной системе и в течение 10 минут отправляет по информационной системе на рассмотрение к руководству услугодателя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 после рассмотрения документов отправляет документы к уполномоченному сотруднику услугодателя по информационной системе для подготовки результата государственной услуги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Готовит результат государственной услуги в установленные сроки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затем направляет на подписание к руководству услугодателя по информационной системе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 подписывает результат государственной услуги по информационной системе и направляет к уполномоченному сотруднику услугодателя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Распечатает из информационной системы результат государственной услуги и в течение 10-минут выдает услугополучателю либо его представителю по доверенности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