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42d95" w14:textId="3d42d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лицензии, переоформление, выдача дубликатов лицензии на оказание услуг по складской деятельности с выдачей зерновых расписок"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25 августа 2014 года № 278. Зарегистрировано Департаментом юстиции Южно-Казахстанской области 2 октября 2014 года № 2817. Утратило силу постановлением акимата Южно-Казахстанской области от 6 октября 2015 года № 314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06.10.2015 № 314.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«О государственных услугах»,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на оказание услуг по складской деятельности с выдачей зерновых расписок».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сельского хозяйства Южно-Казахстанской области» в порядке, установленном законодательными актами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области Оспанова Б.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                               А. Мырзахметов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Оспанов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Жилкишиев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Бектаев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Каныбеков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Садыр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Туякбаев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Абдуллаев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Исаева Р.</w:t>
      </w:r>
      <w:r>
        <w:rPr>
          <w:rFonts w:ascii="Times New Roman"/>
          <w:b w:val="false"/>
          <w:i w:val="false"/>
          <w:color w:val="000000"/>
          <w:sz w:val="28"/>
        </w:rPr>
        <w:t>  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25 августа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278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     «Выдача лицензии, переоформление, выдача дубликатов лицензии на оказание услуг по складской деятельности с выдачей зерновых расписок»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1. Общие положения 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лицензии, переоформление, выдача дубликатов лицензии на оказание услуг по складской деятельности с выдачей зерновых расписок» (далее - государственная услуга) оказывается государственным учреждением «Управление сельского хозяйства Южно-Казахстанской области»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государственной услуги осуществляется услугодателем, а также через веб-портал «электронного правительства» www.egov.kz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услуги- лицензия, переоформление, дубликат лицензии на оказание услуг по складской деятельности с выдачей зерновых расписок либо мотивированный ответ об отказе в оказании государственной услуги в случаях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«Выдача лицензии, переоформление, выдача дубликатов лицензии на оказание услуг по складской деятельности с выдачей зерновых расписок»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февраля 2014 года № 160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(либо его представитель по доверенности) предоставляет документы услугодателю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сотрудник услугодателя проводит регистрацию полученных документов в информационной системе и в течение 10 минут отправляет по информационной системе на рассмотрение к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30 минут после рассмотрения документов руководство услугодателя отправляет документы к уполномоченному сотруднику услугодателя по информационной системе для подготовки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сотрудник услугодателя готовит результат государственной услуги в установленные сроки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затем направляет на подписание к руководству услугодателя по информационной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в течение рабочего дня подписывает результат государственной услуги по информационной системе и направляет уполномоченному сотруднику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сотрудник услугодателя распечатает из информационной системы результат государственной услуги и в течение 10-минут выдает услугополучателю либо его представителю по доверенности.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сотрудник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 Описание последовательности процедур (действий) государственной услуги в виде блок-схемы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 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Чтобы получить государственную услугу через Портал услугополучатель должен: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войти на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выбрать государственную услугу;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зарегистрироваться, авторизоваться посредством индивидуального идентификационного номера или бизнес-идентификационного номера, электронной цифровой подписи (далее-ЭЦП);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заказать государственную услугу онлайн;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заполнить поля электронного запроса и при необходимости прикрепить пакет документов в электронном виде согласно перечню,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 услугополучателю необходимо поставить ЭЦП. После подписи заявление автоматический поступает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после регистрации поступившего заявления услугодателем, в личном кабинете услугополучателя статус заявления автоматический меняется. С момента регистрации заявления в установленные сроки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услугодатель должен выдать результат;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 положительном результате в личном кабинете услугополучателя статус заявления меняется на «Удовлетворительно». После чего услугополучатель может скачать результат;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 отрицательном результате в личном кабинете услугополучателя статус заявления меняется на «Отказано». После чего он может скачать письмо на бланке услугодателя с мотивированным отказом.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в виде диаграммы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в графическом и схематическом виде представлены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     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дубликатов лицензии на оказание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 по складской деятельности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выдачей зерновых расписок»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государственной услуги в виде блок-схемы и справочник бизнес-процессов оказания государственной услуги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6400800" cy="697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697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дубликатов лицензии на оказание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 по складской деятельности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выдачей зерновых расписок»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Диаграмма функционального взаимодействия информационных систем, задействованных в оказании государственной услуги через Портал и справочник бизнес-процессов оказания государственной услуги     </w:t>
      </w:r>
      <w:r>
        <w:drawing>
          <wp:inline distT="0" distB="0" distL="0" distR="0">
            <wp:extent cx="9347200" cy="455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47200" cy="455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/>
          <w:i w:val="false"/>
          <w:color w:val="000000"/>
        </w:rPr>
        <w:t>
      Условные обозначения: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5092700" cy="327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927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дубликатов лицензии на оказание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 по складской деятельности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выдачей зерновых расписок»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Описание порядка оказания государственной услуги в графической форме и справочник бизнес-процессов оказания государственной услуги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6"/>
        <w:gridCol w:w="2432"/>
        <w:gridCol w:w="2712"/>
        <w:gridCol w:w="2456"/>
        <w:gridCol w:w="2704"/>
      </w:tblGrid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сотрудник услугодателя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сотрудник услугодателя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сотрудник услугодателя</w:t>
            </w:r>
          </w:p>
        </w:tc>
      </w:tr>
      <w:tr>
        <w:trPr>
          <w:trHeight w:val="5025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полученных документов в информационной системе и в течение 10 минут отправляет по информационной системе на рассмотрение к руководству услугодателя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30 минут после рассмотрения документов отправляет документы к уполномоченному сотруднику услугодателя по информационной системе для подготовки результата государственной услуги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Готовит результат государственной услуги в установленные сроки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затем направляет на подписание к руководству услугодателя по информационной системе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 подписывает результат государственной услуги по информационной системе и направляет к уполномоченному сотруднику услугодателя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Распечатает из информационной системы результат государственной услуги и в течение 10-минут выдает услугополучателю либо его представителю по доверенности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