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7cd" w14:textId="f321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нормы субсидий на 1 литр (килограмм) гербицидов, приобретенных у поставщиков гербицидов и видов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сентября 2014 года № 296. Зарегистрировано Департаментом юстиции Южно-Казахстанской области 25 сентября 2014 года № 2811. Утратило силу постановлением акимата Южно-Казахстанской области от 6 августа 2015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06.08.2015 № 235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1)виды субсидируемых гербицидов и нормы субсидий на 1 литр (килограмм)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2013 года № 336 «Об установлении субсидируемых видов биоагентов (энтомофагов) и биопрепаратов, а также нормативы субсидий, на 1 грамм (штук) биоагентов (энтомофагов) и биопрепаратов, приобретенных у поставщиков и отечественных производителей биоагентов (энтомофагов) и биопрепаратов» (зарегистрировано в Реестре государственной регистрации нормативных правовых актов за № 2422, опубликовано 20 декабря 2013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16.09.2014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сентября 2014 года № 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Виды субсидируемых гербицидов и нормы субсидий на 1 литр (килограмм) гербицидов, приобретенных у поставщиков гербицидов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004"/>
        <w:gridCol w:w="1343"/>
        <w:gridCol w:w="1278"/>
        <w:gridCol w:w="1540"/>
        <w:gridCol w:w="1249"/>
        <w:gridCol w:w="1453"/>
      </w:tblGrid>
      <w:tr>
        <w:trPr>
          <w:trHeight w:val="198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литр (килограмм) гербицидов, приобретенных у поставщиков гербицидов, тенге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производства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производства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кислоты в виде сложного 2-этилгексилового эфира + 3,7 г/л флорасулама)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клохинтоцет-мексил (антидот), 47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 концентрат эмульсии (феноксапроп-п-этил, 120 г/л+ фенклоразол-этил (антидот) 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(2,4-Д диметиламинная соль)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г/л)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(глифосат, 360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(глифосат, 747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(2-этилгексиловый эфир 2,4-Д кислоты, 420 г/л + 2-этилгексиловый эфир дикамбы кислоты, 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 + фенклоразол-этил (антидот), 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 104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водный концентрат (имазетапир, 100 г/л)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60% водно-диспергируемые гранулы (метсульфурон-метил 600 г/кг)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(клопира-лид 750 л/кг)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 140 г/л + клоквинтоцет-мексил, 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 4 дихлорфеноксиуксусной кислоты)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Д кислота в виде 2-этилгексилового эфира, 905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 водный раствор (диметиламинные содь 2,4-Д, 357 г/л+ дикамбыр, 124 г/л)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г/л+ флорасулам, 7, 4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 + мефенпир-диэтил (антидот), 27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 эмульсии (клодинафоп-пропаргил, 80г/л+антидот,20г/л)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 пропаргил, 80 г/л + клоквинтоцент-мексил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(метсульфурон-метила, 600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 250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(хизалофоп-п-тефурил, 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 фенмедифам, 63+десмедифам,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(трибенурон-метил, 750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этилгексиловый эфир 2,4 дихлорфеноксиуксус-ной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г/л)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 600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Гранстар,75% сухая текучая суспензия (трибенурон-метил, 750 г/кг),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6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 масляная дисперсия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водно-диспергируемые гранулы (флукарбазон,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 + клодинафоп-пропаргил 90 г/л + клоквинтоцет-мексил 72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концентратты суспензия (метрибузин, 600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22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Пауэер масляная дисперсия (форамсульфурон 31,5 г/л + иодсульфурон – метил –натрия, 1 г/л + тиенкарбазон – метил 10 г/л + ципросульфид (антидот) 15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 960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(флуазифон-п-бутил, 150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 - Р - метил 108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водно-диспергируемые гранулы (хлорсульфурон, 333,75 г/кг + металсульфурон-метил, 333 г/л)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мефенпир-диэтил (антидот), 27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 600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</w:tr>
      <w:tr>
        <w:trPr>
          <w:trHeight w:val="18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64 г/л + йодосульфурон-метил, 8 г/л + мефенпир-диэтил (антидот), 24г/л)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8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сентября 2014 года № 296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Виды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541"/>
        <w:gridCol w:w="1797"/>
        <w:gridCol w:w="2669"/>
        <w:gridCol w:w="5112"/>
      </w:tblGrid>
      <w:tr>
        <w:trPr>
          <w:trHeight w:val="14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биоагентов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грамм (штук) биоагентов (энтомофагов) и биопрепаратов, приобретенных у поставщиков биоагентов (энтомофагов) и биопрепаратов, тенге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Трихограмма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Златоглазка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