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5be6" w14:textId="e1e5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объемов субсидий на удешевление сельскохозяйственным товаропроизводителям стоимости гербицидов, биоагентов (энтомофагов) и биопрепаратов, предназначенных для обработки сельскохозяйственных культур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16 сентября 2014 года № 297. Зарегистрировано Департаментом юстиции Южно-Казахстанской области 25 сентября 2014 года № 2809. Утратило силу постановлением акимата Южно-Казахстанской области от 17 сентября 2015 года № 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17.09.2015 № 274.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2014 года № 573 «Об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объемы субсидий (в зависимости от прогнозной структуры посевных площадей приоритетных культур) по удешевлению сельскохозяйственным товаропроизводителям стоимости гербицидов, предназначенных для обработки сельскохозяйственных культур в целях защиты растений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объем субсидий (в зависимости от прогнозной структуры посевных площадей приоритетных культур) по удешевлению сельскохозяйственным товаропроизводителям стоимости биоагентов (энтомофагов) и биопрепаратов, предназначенных для обработки сельскохозяйственных культур в целях защиты растений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сельского хозяйства Южно-Казахстанской области»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3 декабря 2013 года № 335 «Об установлении объемов субсидий, на удешевление сельскохозяйственным товаропроизводителям стоимости биоагентов (энтомофагов) и биопрепаратов, предназначенных для обработки сельскохозяйственных культур в целях защиты растений» (зарегистрировано в Реестре государственной регистрации нормативных правовых актов за № 2423, опубликовано 20 декабря 2013 года в газете «Южный Казахстан»).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первого заместителя акима области Оспанова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 А.Мырзахметов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Оспанов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Бектаев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Исаева Р.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 от 16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297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Объемы субсидий (в зависимости от прогнозной структуры посевных площадей приоритетных культур) по удешевление сельскохозяйственным товаропроизводителям стоимости гербицидов, предназначенных для обработки сельскохозяйственных культур в целях защиты растений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3182"/>
        <w:gridCol w:w="4329"/>
        <w:gridCol w:w="3725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городов и районов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посевная площадь, гектар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субсидии, тысяч тенге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1084,4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1436,5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Мактаральский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20721,9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128587,9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Ордабасынский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3190,3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15378,0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Отрарский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1036,7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988,0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2771,9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513,8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381,7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5263,1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32449,8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2723,5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16416,5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293,3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26,8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204311,0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 от 16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297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Объем субсидий (в зависимости от прогнозной структуры посевных площадей приоритетных культур) по удешевление сельскохозяйственным товаропроизводителям стоимости биоагентов (энтомофагов) и биопрепаратов, предназначенных для обработки сельскохозяйственных культур в целях защиты растений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4755"/>
        <w:gridCol w:w="6529"/>
      </w:tblGrid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субсидии, тысяч тенге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Мактаральский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