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520" w14:textId="e45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277. Зарегистрировано Департаментом юстиции Южно-Казахстанской области 15 сентября 2014 года № 2803.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физической культуры и спорта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Бектаева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Южно-Казахстанской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физической культуры и спорта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физической культуры и спорта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физической культуры и спорта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физической культуры и спорта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физической культуры и спорта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физической культуры и спорта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физической культуры и спорта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Мадели Кожа, дом № 1, почтовый индекс 160021.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физической культуры и спорта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физической культуры и спорта Южно-Казахстанской области"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физической культуры и спорта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физической культуры и спорта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физической культуры и спорта Южно-Казахстанской области" является реализация единой государственной политики в сфере развития физической культуры и спорта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вносит предложение по обеспечению жилищем чемпионов и призеров Олимпийских, Паралимпийских и Сурдлимпийских игр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меры по обеспечению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несет ответственность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контроль за использованием и сохранностью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рассматривает, согласовывает в случаях, предусмотренных законодательством, и утверждает планы развития государственных предприятий, находящихся в ведении государственного учреждения "Управление физической культуры и спорта Южно-Казахстанской области"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контроль и анализ выполнения планов развития государственных предприятий и акционерного общества, находящихся в ведении государственного учреждения "Управление физической культуры и спорта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22-1)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22-2)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22-3)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в интересах местного государственного управления иные полномочия, возлагаемые на государственное учреждение "Управление физической культуры и спорта Южно-Казахстанской области" законодательством Республики Казахстан и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1)участвовать в подготовке проектов решений, распоряжений, постановлений акимата и (или) акима области по вопросам, относящимся к компетенции государственного учреждения "Управление физической культуры и спорта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в акимат области по созданию, реорганизации и ликвидации организаций, находящихся в ведении государственного учреждения "Управление физической культуры и спорта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осуществлять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Республики Казахстан и местным исполнительным органом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физической культуры и спорта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физической культуры и спорта Южно-Казахстанской области" назначается на должность (по согласованию с уполномоченным органом в области физической культуры и спорта) и освобождается от должности акимом Южно-Казахстанской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физической культуры и спорта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физической культуры и спорта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физической культуры и спорта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физической культуры и спорта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физической культуры и спорта Южно-Казахстанской области", а также руководителей и их заместителей организаций, находящихся в ведении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физической культуры и спорта Южно-Казахстанской области", руководителей организаций, находящихся в ведении,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физической культуры и спорта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физической культуры и спорта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в пределах своей компетенции приказы и дает указания, обязательные для исполнения всеми работниками государственного учреждения "Управление физической культуры и спорта Южно-Казахстанской области" и руководителей организаций,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работников государственного учреждения "Управление физической культуры и спорта Южно-Казахстанской области", руководителей организаций, находящихся в ведении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физической культуры и спорта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"Управление физической культуры и спорта Южно-Казахстанской области" возглавляется руководителем государственного учреждения "Управление физической культуры и спорта Южно-Казахстанской области", назначенным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физической культуры и спорта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физической культуры и спорта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физической культуры и спорта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физической культуры и спорта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"Управление физической культуры и спорта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физической культуры и спорта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Коммунальные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"Центр подготовки олимпийского резерва Южно-Казахстанской области"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Коммунальное государственное учреждение "Южно-Казахстанская областная школа высшего спортивного мастерства по видам единоборств"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"Южно-Казахстанская областная специализированная детско-юношеская спортивная школа олимпийского резерва № 1"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"Южно-Казахстанская областная специализированная детско-юношеская спортивная школа олимпийского резерва № 2"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"Южно-Казахстанская областная специализированная детско-юношеская спортивная школа олимпийского резерва № 3"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"Южно-Казахстанская областная специализированная детско-юношеская школа олимпийского резерва по гимнастике"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"Южно-Казахстанская областная специализированная детско-юношеская спортивная школа олимпийского резерва по футболу"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"Южно-Казахстанская областная специализированная детско-юношеская спортивная школа олимпийского резерва по боксу"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"Южно-Казахстанская областная специализированная детско-юношеская школа олимпийского резерва по водным видам спорта"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"Южно-Казахстанская областная специализированная детско-юношеская школа олимпийского резерва по единоборствам"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"Южно-Казахстанская областная специализированная детско-юношеская спортивная школа олимпийского резерва по тяжелой атлетике"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"Южно-Казахстанская областная специализированная детско-юношеская школа олимпийского резерва по стрелковым и смежным видам спорта"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"Южно-Казахстанская областная спортивная школа-интернат для одаренных детей имени Бекзата Саттарханова"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15) исключен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Коммунальное государственное учреждение "Южно-Казахстанская областная комплексная специализированная спортивная школа для инвалидов"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17) исключен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Коммунальное государственное учреждение "Южно-Казахстанская областная специализированная детско-юношеская спортивная школа олимпийского резерва по теннису"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Коммунальное государственное учреждение "Тюлькубасская детско-юношеская спортивная школа по национальным видам спорта"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коммунальные казенные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коммунальное казенное предприятие "Спортивно-оздоровительный комплекс "Байшешек"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коммунальное казенное предприятие "Клуб игровых видов спорта "Казыгурт"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коммунальное казенное предприятие "Областной врачебно- физкультурный диспансер"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коммунальное казенное предприятие "Центральный стадион имени Кажымукана"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23) исключен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) Государственное коммунальное казенное предприятие "Футбольный клуб "Қыран"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Государственное коммунальное казенное предприятие "Легкоатлетический спортивный комплекс"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Государственное коммунальное казенное предприятие "Центральный водно-спортивный комплекс"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26-1) Государственное коммунальное казенное предприятие "Южно-Казахстанская областная комплексная школа высшего спортивного мастерства"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26-2) Государственное коммунальное казенное предприятие "Южно-Казахстанская областная специализированная детско-юношеская спортивная школа олимпийского резерва имени Абдисалана Нурмаханова" управления физической культуры и спорта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26-3) Государственное коммунальное казенное предприятие "Южно-Казахстанская областная специализированная детско-юношеская спортивная школа по национальным видам спорта" управления физической культуры и спорта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Акционерное общество: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Акционерное общество "Профессиональный футбольный клуб "ОРДАБАСЫ".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с изменениями, внесенными постановлением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