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d70" w14:textId="ba8c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250. Зарегистрировано Департаментом юстиции Южно-Казахстанской области 18 августа 2014 года № 2781. Утратило силу постановлением акимата Южно-Казахстанской области от 21 августа 2015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21.08.2015 № 252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проведения научно-реставрационных работ на памятниках истории и культуры местного значения»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культуры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свидетельства на право временного вывоза культурных ценностей»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временного вывоза культурных ценностей» (далее-государственная услуга) оказывается государственным учреждением «Управление культуры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выдача свидетельства на право временного вывоза культурных ценностей.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услугодателю,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свидетельства на право временного вывоза культурных ценностей»,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проверяет все необходимые документы, готовит результат государственной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«онлайн»;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и, при необходимости,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4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9309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вывоза культурных ценностей»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949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вывоза культурных ценностей»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359"/>
        <w:gridCol w:w="2468"/>
        <w:gridCol w:w="2496"/>
        <w:gridCol w:w="2873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к руководству услугодателя по информационной системе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уполномоченному сотруднику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вывоза культурных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ценностей»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свидетельства на право временного вывоза культурных ценностей»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9944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 25 »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250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«Согласование проведения научно-реставрационных работ на памятниках истории и культуры местного значения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проведения научно-реставрационных работ на памятниках истории и культуры местного значения» (далее-государственная услуга) оказывается государственным учреждением «Управление культуры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 форма.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согласование проведения научно-реставрационных работ на памятниках истории и культуры местного значения.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 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услугодателю,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«Согласование проведения научно-реставрационных работ на памятниках истории и культуры местного значения»,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и в течение 10 минут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в течение 10-минут выдает результат государственной услуги лично услугополучателю либо по доверенности уполномоченному лицу. 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 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услуги через Портал услугополучатель должен:1) войти на веб-портал;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«онлайн»;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«Согласование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«Согласование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научно-реставрационных работ на памятниках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истории и культуры местного значения»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«Согласование проведения научно-реставрационных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2506"/>
        <w:gridCol w:w="3275"/>
        <w:gridCol w:w="2486"/>
        <w:gridCol w:w="2824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документы, оформляет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уполномоченному сотруднику услугодателя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памятниках 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местного значения»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«Согласование проведения научно-реставрационных работ на памятниках истории и культуры местного значения»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