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b209" w14:textId="9f3b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Южно-Казахстанского областного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июля 2014 года № 240. Зарегистрировано Департаментом юстиции Южно-Казахстанской области 12 августа 2014 года № 2767. Утратило силу постановлением акимата Южно-Казахстанской области от 4 мая 2015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04.05.2015 № 132.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утвержденных постановлением Правительства Республики Казахстан от 13 февраля 2014 года № 88,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Южно-Казахстанского областного коммунального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«Управление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области» (Исаева Р.)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размешение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заместителя акима Южно-Казахстанской области Садыра Е.А.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акима области            Б.Оспанов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2014 года № 240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Южно-Казахстанского областного коммунального имущества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ставки арендной платы при передаче Южно-Казахстанского областного коммунального имущества  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Южно-Казахстанского областного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области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составляющем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Ап.д. = К / 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 имущественный найм до 4 (четырех) часов включительно применяется Ап.плд, а в случае предоставления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Коэффициенты, применяемые при расчете ставок арендной платы для объектов Южно-Казахстанского областного коммунального имущества.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0593"/>
        <w:gridCol w:w="481"/>
        <w:gridCol w:w="159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 Шымкент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2-зона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3-зона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городов областного значения (Арысь, Кентау, Туркестан)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для городов районного значения ( Жетысай, Сарыагаш, Шардара, Ленгер 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для районного центра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поселок, село (ауыл)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«Казпочта», банкоматов, терминалов для обслуживания населения (в зданиях коммунальных юридических лиц области с ограниченным доступом применяется понижающий коэффициент - 0,5):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Арысь, Кентау, Туркестан и Шымкент.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торговли в зданиях уголовно-исполнительной системы и общежитиях учебных заведений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области с пропускной системой (ограниченным доступом), а также для столовых и буфетов в учебных заведениях и общежитиях учебных заведений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1-зона - территория в границах улиц: от перекрестка улиц Т. Рыскулова и А. Байтурсынова по улице Т. Рыскулова до улицы Сайрамская; от улицы Сайрамская до улицы Акназар хана; от улицы Акназар хана до перекрестка улиц Анаровой и Толеби; от перекрестка улиц Анаровой и Толеби до улицы Жансугурова; вдоль улиц Жансугурова, Текстиль, Володарского, Рашидова, Громова, Халметова до перекрестка улиц Халметова и Алпысбаева; от перекрестка улиц Халметова и Алпысбаева по улице Алпысбаева до Темирлановского шоссе; затем вдоль по улице Байдибек би прямо до перекрестка улиц Т.Рыскулова и А.Байтурсынова.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Територии микрорайона «Нурсат», Административно-делового центра-1 и Государственного коммунального казенного предприятия «Шымкентский государственный дендрологический парк».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2-зона - территории микрорайонов «Самал», «Самал-2», «Наурыз», «Айкап», «Туркестан», «Сайрам», «Север», «Шапагат» и «Восток».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3-зона - зона начинается с внешней границы 1 и 2 зон и охватывает всю северную, восточную, южную и западную территорию города Шымкент.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