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016" w14:textId="7e90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29 мая 2014 года № 574 "Об утверждении Правил субсидирования стоимости удобрений (за исключением органческих)"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253. Зарегистрировано Департаментом юстиции Южно-Казахстанской области 8 августа 2014 года № 2763. Утратило силу постановлением акимата Южно-Казахстанской области от 12 июня 2015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12.06.2015 № 168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и на основани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«Об утверждении Правил субсидирования стоимости удобрений (за исключением органических)»,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удобрений, реализованных отечественными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обязнности акима области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«31» 07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253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420"/>
        <w:gridCol w:w="2054"/>
        <w:gridCol w:w="2451"/>
        <w:gridCol w:w="1868"/>
      </w:tblGrid>
      <w:tr>
        <w:trPr>
          <w:trHeight w:val="16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(N-34,4%)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-19%)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20 429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в мешках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 азотно-фосфорно-калийного минерального удобрения (тукосмеси NРК) (N-16%;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О-16%)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«Супрефос-NS» ((N-12%: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253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213"/>
        <w:gridCol w:w="2060"/>
        <w:gridCol w:w="2457"/>
        <w:gridCol w:w="2061"/>
      </w:tblGrid>
      <w:tr>
        <w:trPr>
          <w:trHeight w:val="14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(Республика Узбекистан)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(Российская Федерация)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(N-27-33%)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(Республика Узбекистан)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(Российская Федерация)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(Республика Узбекистан)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(Российская Федерация)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(Республика Узбекистан)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(Российская Федерация)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